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aff2" w14:textId="dc3a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236 "Жітіқара ауданы Жітіқара қаласының 2023-2025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16 мамырдағы № 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Жітіқара қаласының 2023-2025 жылдарға арналған бюджеті туралы" 2022 жылғы 30 желтоқсандағы № 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қаласының 2023-2025 жылдарға арналған бюджеті тиісінше 1, 2 және 3-қосымшаларға сәйкес, оның ішінде 2023 жылға арналған бюджеті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922 962,8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бойынша - 148 432,0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2 999,9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- 4 710,0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бойынша – 766 820,9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937 096,1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-14 133,3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14 133,3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Жітіқара ауданының Жітіқара қаласының бюджетінде сыйақы төлеу бойынша шығыстардың ұлғаюына байланысты шығындардың орнын толтыруға облыстық бюджеттен 24 754,1 мың теңге сомасында нысаналы трансферт көзделгені ескерілсін.";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21), 22), 23), 24), 25), 26), 27), 28), 29), 30), 31), 32), 33), 34), 35), 36), 37), 38) тармақшалармен толықтырылсын: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Жітіқара қаласының аумағында футбол алаңын абаттандыру жұмыстары;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Жітіқара қаласының аумағын көгалдандыру жұмыстары (ағаштарды отырғызу);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автомобиль жолдарының учаскелерін орташа жөндеу бойынша жұмыстар мен материалдардың сапасына сараптама;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Жеңіс саябағының көше жарығын ағымдағы жөндеу;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Жітіқара қаласының көшелерін жарықтандыру;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I LOVE ZHITIKARA арт-объектісін ағымдағы жөндеу;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2 орта мектеп ауданында Ибрая Алтынсарина көшесі бойындағы автомобиль тұрағын ағымдағы жөндеу жұмыстары;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 3 орта мектеп ауданында Ибрая Алтынсарина көшесі бойындағы автомобиль тұрағын ағымдағы жөндеу жұмыстары;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Жітіқара қаласының "Қазпочта" АҚ жанында тротуарды төсеу жұмыстары;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Пионер стадионы ауданында автомобиль тұрағын ағымдағы жөндеу жұмыстары;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Жітіқара қаласы бойынша орындықтар дайындау және орнату жұмыстары;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Жітіқара қаласы бойынша урналарды дайындау және орнату жұмыстары;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Жітіқара қаласының аумағында Жерлестер аллеясын абаттандыру жұмыстары;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Жітіқара қаласының аумағында қоршауымен қоқыс контейнерлері мен контейнерлік алаңдарды орнату бойынша жұмыстар;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"Жасыл ел" жастар еңбек отрядтарына қатысатын тұлғалардың қызметтеріне ақы төлеу;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пайдаланылған кәдеге жарату шамдарын жинауға, жинақтауға және уақытша сақтауға арналған контейнерлерге қызмет көрсету жөніндегі қызмет;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полигонда құрылыс қалдықтарын орналастыру жөніндегі қызметтер;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Жітіқара қаласының аумағында ағаштарды суару жөніндегі қызметтер.";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Жітіқара ауданы Жітіқара қаласының 2023 жылға арналған бюджетінде облыстық бюджеттен ағымдағы нысаналы трансферттер көзделгені,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қаласы көшелерінің көше жарығын ағымдағы жөндеуге;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Шокана Уалиханова көшесінен Бәйтерек көшесіне дейінгі шекараларда Новая көшесінде автомобиль жолының учаскесін орташа жөндеуге.";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2023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қарыздар бойынша сыйақылар мен өзге де төлемдерді төлеу бойынша аудандық маңызы бар қала, ауыл, кент, ауылдық округ әкімі аппаратының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2024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қарыздар бойынша сыйақылар мен өзге де төлемдерді төлеу бойынша аудандық маңызы бар қала, ауыл, кент, ауылдық округ әкімі аппаратының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