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b659" w14:textId="a19b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Жітіқара қаласы әкімінің 2023 жылғы 1 желтоқсандағы № 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Жітіқара ауданының Жітіқара қаласы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 акционерлік қоғамына талшықты-оптикалық байланыс желісін төсеу және пайдалану үшін Жітіқара ауданының Жітіқара қаласының аумағында орналасқан ауданы 0,225 гектар жер учаскесіне қырық сегіз жыл мерзімге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ауданының Жітіқара қаласы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шешімге қол қойылған күннен бастап бес күнтізбелік күн ішінде оны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Қостанай облысы Жітіқара ауданы әкімдігінің интернет-ресурсында ресми жарияланғаннан кейін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Жітіқара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