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b274" w14:textId="640b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230 "Жітіқара ауданының 2023-2025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7 сәуірдегі № 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2023-2025 жылдарға арналған аудандық бюджеті туралы" 2022 жылғы 27 желтоқсандағы № 230 (нормативтік құқықтық актілерді мемлекеттік тіркеу тізілімінде № 177541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5 591 808,9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3 958 517,0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32 641,0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4 900,0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1 595 750,9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5 896 809,8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76 828,0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152 135,0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75 307,0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-381 828,9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381 828,9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2023 жылға арналған резерві 80 017,6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қандастар мен қоныс аударушыларды қоныс аударту үшін тұрғын үйді жалдау (жалға алу) жөніндегі шығындардың орнын толтыруға.";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