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4ead4" w14:textId="7e4ea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Сұлукөл ауылдық округі әкімінің 2023 жылғы 26 сәуірдегі № 2 шешімі. Күші жойылды - Қостанай облысы Әулиекөл ауданы Сұлукөл ауылдық округі әкімінің 2024 жылғы 30 қаңтардағы № 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Әулиекөл ауданы Сұлукөл ауылдық округі әкімінің 30.01.2024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және "Қазақстан Республикасы Ауыл шаруашылығы министрлігі Ветеринариялық бақылау және қадағалау комитетiнiң Әулиекөл ауданының бас мемлекеттік ветеринариялық-санитариялық инсекторының 2023 жылғы 20 сәуірдегі № 01-22/191 ұсынысы негізінде ШЕШТІМ:</w:t>
      </w:r>
    </w:p>
    <w:bookmarkStart w:name="z5" w:id="1"/>
    <w:p>
      <w:pPr>
        <w:spacing w:after="0"/>
        <w:ind w:left="0"/>
        <w:jc w:val="both"/>
      </w:pPr>
      <w:r>
        <w:rPr>
          <w:rFonts w:ascii="Times New Roman"/>
          <w:b w:val="false"/>
          <w:i w:val="false"/>
          <w:color w:val="000000"/>
          <w:sz w:val="28"/>
        </w:rPr>
        <w:t>
      1. Қостанай облысы Әулиекөл ауданы, Сұлукөл ауылдық округі, Юльев ауылының аумағында ірі қара малдың бруцеллез ауруының пайда болуына байланысты шектеу іс-шаралары белгіленсін, осылайша: шектеу қойылған аумақ арқылы жануарларды алып өтуге (айдап өтуге), бұл аумаққа сау жануарларды тасып әкелуге (кіргізуге), союға жөнелту жағдайларын қоспағанда, осы аумақтан жануарларды тасып әкетуге (шығаруға), эпизоотиялық ошақтар белгіленген саламатсыз аумақта пішен, сабан және басқа да ірі азықтарды басқа аумаққа әкету үшін дайындауға, сондай-ақ жануарларды немесе адамдарды жинаумен байланысты іс-шараларды жүргізуге жол берілмейді.</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Әулиекөл ауданы Сұлукөл ауылдық округі әкімінің 25.01.2024 </w:t>
      </w:r>
      <w:r>
        <w:rPr>
          <w:rFonts w:ascii="Times New Roman"/>
          <w:b w:val="false"/>
          <w:i w:val="false"/>
          <w:color w:val="000000"/>
          <w:sz w:val="28"/>
        </w:rPr>
        <w:t>№ 1</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Әулиекөл аудандық санитариялық-эпидемиологиялық бақылау басқармасы" республикалық мемлекеттік мекемесіне (келісім бойынша), "Қазақстан Республикасы Ауыл шаруашылығы министрлігі Ветеринариялық бақылау және қадағалау комитетiнiң Әулиекөл аудандық аумақтық инспекциясы" мемлекеттік мекемесіне (келісім бойынша) анықталған эпизоотия ошағында ветеринариялық-санитариялық қолайлы жағдайға қол жеткізу үшін қажетті ветеринариялық-санитариялық іс-шаралар жүргізу ұсынылсын.</w:t>
      </w:r>
    </w:p>
    <w:bookmarkEnd w:id="2"/>
    <w:bookmarkStart w:name="z7" w:id="3"/>
    <w:p>
      <w:pPr>
        <w:spacing w:after="0"/>
        <w:ind w:left="0"/>
        <w:jc w:val="both"/>
      </w:pPr>
      <w:r>
        <w:rPr>
          <w:rFonts w:ascii="Times New Roman"/>
          <w:b w:val="false"/>
          <w:i w:val="false"/>
          <w:color w:val="000000"/>
          <w:sz w:val="28"/>
        </w:rPr>
        <w:t>
      3. "Сұлукөл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қол қойылған күнінен бастап күнтізбелік бес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Әулиекөл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Шәріпов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 Денсаулық</w:t>
      </w:r>
    </w:p>
    <w:bookmarkEnd w:id="9"/>
    <w:bookmarkStart w:name="z15" w:id="10"/>
    <w:p>
      <w:pPr>
        <w:spacing w:after="0"/>
        <w:ind w:left="0"/>
        <w:jc w:val="both"/>
      </w:pPr>
      <w:r>
        <w:rPr>
          <w:rFonts w:ascii="Times New Roman"/>
          <w:b w:val="false"/>
          <w:i w:val="false"/>
          <w:color w:val="000000"/>
          <w:sz w:val="28"/>
        </w:rPr>
        <w:t>
      сақтау министрлігі Санитариялық-</w:t>
      </w:r>
    </w:p>
    <w:bookmarkEnd w:id="10"/>
    <w:bookmarkStart w:name="z16" w:id="11"/>
    <w:p>
      <w:pPr>
        <w:spacing w:after="0"/>
        <w:ind w:left="0"/>
        <w:jc w:val="both"/>
      </w:pPr>
      <w:r>
        <w:rPr>
          <w:rFonts w:ascii="Times New Roman"/>
          <w:b w:val="false"/>
          <w:i w:val="false"/>
          <w:color w:val="000000"/>
          <w:sz w:val="28"/>
        </w:rPr>
        <w:t>
      эпидемиологиялық бақылау комитеті</w:t>
      </w:r>
    </w:p>
    <w:bookmarkEnd w:id="11"/>
    <w:bookmarkStart w:name="z17" w:id="12"/>
    <w:p>
      <w:pPr>
        <w:spacing w:after="0"/>
        <w:ind w:left="0"/>
        <w:jc w:val="both"/>
      </w:pPr>
      <w:r>
        <w:rPr>
          <w:rFonts w:ascii="Times New Roman"/>
          <w:b w:val="false"/>
          <w:i w:val="false"/>
          <w:color w:val="000000"/>
          <w:sz w:val="28"/>
        </w:rPr>
        <w:t>
      Қостанай облысының санитариялық-</w:t>
      </w:r>
    </w:p>
    <w:bookmarkEnd w:id="12"/>
    <w:bookmarkStart w:name="z18" w:id="13"/>
    <w:p>
      <w:pPr>
        <w:spacing w:after="0"/>
        <w:ind w:left="0"/>
        <w:jc w:val="both"/>
      </w:pPr>
      <w:r>
        <w:rPr>
          <w:rFonts w:ascii="Times New Roman"/>
          <w:b w:val="false"/>
          <w:i w:val="false"/>
          <w:color w:val="000000"/>
          <w:sz w:val="28"/>
        </w:rPr>
        <w:t>
      эпидемиологиялық бақылау департаменті</w:t>
      </w:r>
    </w:p>
    <w:bookmarkEnd w:id="13"/>
    <w:bookmarkStart w:name="z19" w:id="14"/>
    <w:p>
      <w:pPr>
        <w:spacing w:after="0"/>
        <w:ind w:left="0"/>
        <w:jc w:val="both"/>
      </w:pPr>
      <w:r>
        <w:rPr>
          <w:rFonts w:ascii="Times New Roman"/>
          <w:b w:val="false"/>
          <w:i w:val="false"/>
          <w:color w:val="000000"/>
          <w:sz w:val="28"/>
        </w:rPr>
        <w:t>
      Әулиекөл аудандық санитариялық-</w:t>
      </w:r>
    </w:p>
    <w:bookmarkEnd w:id="14"/>
    <w:bookmarkStart w:name="z20" w:id="15"/>
    <w:p>
      <w:pPr>
        <w:spacing w:after="0"/>
        <w:ind w:left="0"/>
        <w:jc w:val="both"/>
      </w:pPr>
      <w:r>
        <w:rPr>
          <w:rFonts w:ascii="Times New Roman"/>
          <w:b w:val="false"/>
          <w:i w:val="false"/>
          <w:color w:val="000000"/>
          <w:sz w:val="28"/>
        </w:rPr>
        <w:t>
      эпидемиологиялық бақылау басқармасы"</w:t>
      </w:r>
    </w:p>
    <w:bookmarkEnd w:id="15"/>
    <w:bookmarkStart w:name="z21" w:id="16"/>
    <w:p>
      <w:pPr>
        <w:spacing w:after="0"/>
        <w:ind w:left="0"/>
        <w:jc w:val="both"/>
      </w:pPr>
      <w:r>
        <w:rPr>
          <w:rFonts w:ascii="Times New Roman"/>
          <w:b w:val="false"/>
          <w:i w:val="false"/>
          <w:color w:val="000000"/>
          <w:sz w:val="28"/>
        </w:rPr>
        <w:t>
      республикалық мемлекеттік мекемесінің</w:t>
      </w:r>
    </w:p>
    <w:bookmarkEnd w:id="16"/>
    <w:bookmarkStart w:name="z22" w:id="17"/>
    <w:p>
      <w:pPr>
        <w:spacing w:after="0"/>
        <w:ind w:left="0"/>
        <w:jc w:val="both"/>
      </w:pPr>
      <w:r>
        <w:rPr>
          <w:rFonts w:ascii="Times New Roman"/>
          <w:b w:val="false"/>
          <w:i w:val="false"/>
          <w:color w:val="000000"/>
          <w:sz w:val="28"/>
        </w:rPr>
        <w:t>
      басшысы</w:t>
      </w:r>
    </w:p>
    <w:bookmarkEnd w:id="17"/>
    <w:bookmarkStart w:name="z23" w:id="18"/>
    <w:p>
      <w:pPr>
        <w:spacing w:after="0"/>
        <w:ind w:left="0"/>
        <w:jc w:val="both"/>
      </w:pPr>
      <w:r>
        <w:rPr>
          <w:rFonts w:ascii="Times New Roman"/>
          <w:b w:val="false"/>
          <w:i w:val="false"/>
          <w:color w:val="000000"/>
          <w:sz w:val="28"/>
        </w:rPr>
        <w:t>
      _________________________ Е. Дүйсенов</w:t>
      </w:r>
    </w:p>
    <w:bookmarkEnd w:id="18"/>
    <w:bookmarkStart w:name="z24" w:id="19"/>
    <w:p>
      <w:pPr>
        <w:spacing w:after="0"/>
        <w:ind w:left="0"/>
        <w:jc w:val="both"/>
      </w:pPr>
      <w:r>
        <w:rPr>
          <w:rFonts w:ascii="Times New Roman"/>
          <w:b w:val="false"/>
          <w:i w:val="false"/>
          <w:color w:val="000000"/>
          <w:sz w:val="28"/>
        </w:rPr>
        <w:t>
      2023 жылғы "___" ___________________</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шаруашылығы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бақылау және қадағалау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комитетiнiң Әулиекөл аудандық аумақтық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инспекциясы" мемлекеттік мекемесі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 А. Тайшыбаев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"___"___________________</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