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515a" w14:textId="86751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Чернигов ауылдық округінің 2024-2026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2023 жылғы 27 желтоқсандағы № 134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Чернигов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147 303,8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6 588,0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140 629,8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147 337,2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Әулиекөл ауданы мәслихатының 18.12.2024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Чернигов ауылдық округінің бюджетінде аудандық бюджеттен берілетін субвенциялар көлемі 26 922,0 мың теңге сомасында көзделгені ескерілсін.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Чернигов ауылдық округінің 2024 жылға арналған бюджеті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Әулиекөл ауданы мәслихатының 18.12.2024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Чернигов ауылдық округінің 2025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Чернигов ауылдық округінің 2026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