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9a6d" w14:textId="8059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14 желтоқсандағы № 260 "Қостанай облысының 2023-2025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2023 жылғы 7 сәуірдегі № 7 шешімі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2023-2025 жылдарға арналған облыстық бюджеті туралы" 2022 жылғы 14 желтоқсандағы № 260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176051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2023-2025 жылдарға арналған бюджеті тиісінше осы шешімнің 1, 2 және 3-қосымшаларына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489 819 852,6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7 787 963,0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4 698 178,9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27 516,0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477 306 194,7 мың теңге;</w:t>
      </w:r>
    </w:p>
    <w:bookmarkEnd w:id="7"/>
    <w:bookmarkStart w:name="z13" w:id="8"/>
    <w:p>
      <w:pPr>
        <w:spacing w:after="0"/>
        <w:ind w:left="0"/>
        <w:jc w:val="both"/>
      </w:pPr>
      <w:r>
        <w:rPr>
          <w:rFonts w:ascii="Times New Roman"/>
          <w:b w:val="false"/>
          <w:i w:val="false"/>
          <w:color w:val="000000"/>
          <w:sz w:val="28"/>
        </w:rPr>
        <w:t>
      2) шығындар – 463 157 298,8 мың теңге;</w:t>
      </w:r>
    </w:p>
    <w:bookmarkEnd w:id="8"/>
    <w:bookmarkStart w:name="z14" w:id="9"/>
    <w:p>
      <w:pPr>
        <w:spacing w:after="0"/>
        <w:ind w:left="0"/>
        <w:jc w:val="both"/>
      </w:pPr>
      <w:r>
        <w:rPr>
          <w:rFonts w:ascii="Times New Roman"/>
          <w:b w:val="false"/>
          <w:i w:val="false"/>
          <w:color w:val="000000"/>
          <w:sz w:val="28"/>
        </w:rPr>
        <w:t>
      3) таза бюджеттiк кредиттеу – 23 275 024,0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30 993 528,0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7 718 504,0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30 150 000,0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- 26 762 470,2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26 762 470,2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"Қостанай облысы әкімдігінің</w:t>
      </w:r>
    </w:p>
    <w:bookmarkEnd w:id="18"/>
    <w:bookmarkStart w:name="z25" w:id="19"/>
    <w:p>
      <w:pPr>
        <w:spacing w:after="0"/>
        <w:ind w:left="0"/>
        <w:jc w:val="both"/>
      </w:pPr>
      <w:r>
        <w:rPr>
          <w:rFonts w:ascii="Times New Roman"/>
          <w:b w:val="false"/>
          <w:i w:val="false"/>
          <w:color w:val="000000"/>
          <w:sz w:val="28"/>
        </w:rPr>
        <w:t>
      экономика және бюджеттік</w:t>
      </w:r>
    </w:p>
    <w:bookmarkEnd w:id="19"/>
    <w:bookmarkStart w:name="z26" w:id="20"/>
    <w:p>
      <w:pPr>
        <w:spacing w:after="0"/>
        <w:ind w:left="0"/>
        <w:jc w:val="both"/>
      </w:pPr>
      <w:r>
        <w:rPr>
          <w:rFonts w:ascii="Times New Roman"/>
          <w:b w:val="false"/>
          <w:i w:val="false"/>
          <w:color w:val="000000"/>
          <w:sz w:val="28"/>
        </w:rPr>
        <w:t>
      жоспарлау басқармасы"</w:t>
      </w:r>
    </w:p>
    <w:bookmarkEnd w:id="20"/>
    <w:bookmarkStart w:name="z27" w:id="21"/>
    <w:p>
      <w:pPr>
        <w:spacing w:after="0"/>
        <w:ind w:left="0"/>
        <w:jc w:val="both"/>
      </w:pPr>
      <w:r>
        <w:rPr>
          <w:rFonts w:ascii="Times New Roman"/>
          <w:b w:val="false"/>
          <w:i w:val="false"/>
          <w:color w:val="000000"/>
          <w:sz w:val="28"/>
        </w:rPr>
        <w:t>
      мемлекеттік мекемесінің басшысы</w:t>
      </w:r>
    </w:p>
    <w:bookmarkEnd w:id="21"/>
    <w:bookmarkStart w:name="z28" w:id="22"/>
    <w:p>
      <w:pPr>
        <w:spacing w:after="0"/>
        <w:ind w:left="0"/>
        <w:jc w:val="both"/>
      </w:pPr>
      <w:r>
        <w:rPr>
          <w:rFonts w:ascii="Times New Roman"/>
          <w:b w:val="false"/>
          <w:i w:val="false"/>
          <w:color w:val="000000"/>
          <w:sz w:val="28"/>
        </w:rPr>
        <w:t>
      _______________ Г. Мусагазина</w:t>
      </w:r>
    </w:p>
    <w:bookmarkEnd w:id="22"/>
    <w:bookmarkStart w:name="z29" w:id="23"/>
    <w:p>
      <w:pPr>
        <w:spacing w:after="0"/>
        <w:ind w:left="0"/>
        <w:jc w:val="both"/>
      </w:pPr>
      <w:r>
        <w:rPr>
          <w:rFonts w:ascii="Times New Roman"/>
          <w:b w:val="false"/>
          <w:i w:val="false"/>
          <w:color w:val="000000"/>
          <w:sz w:val="28"/>
        </w:rPr>
        <w:t>
      2023 жылғы "7" сәуір</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4"/>
    <w:p>
      <w:pPr>
        <w:spacing w:after="0"/>
        <w:ind w:left="0"/>
        <w:jc w:val="left"/>
      </w:pPr>
      <w:r>
        <w:rPr>
          <w:rFonts w:ascii="Times New Roman"/>
          <w:b/>
          <w:i w:val="false"/>
          <w:color w:val="000000"/>
        </w:rPr>
        <w:t xml:space="preserve"> Қостанай облысының 2023 жылға арналған облыстық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489 819 852,6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7 787 963,0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7 787 963,0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477 306 194,7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72 634 961,7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72 634 961,7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404 671 233,0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404 671 233,0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463 157 298,8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4 676 837,3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3 544 224,3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2 191 057,9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13 340 790,0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13 340 790,0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12 621 487,6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196 820 743,0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20 697 865,0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20 180 058,0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20 053 301,0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144 778 675,1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121 965 528,6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5 530 142,1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78 190 365,5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32 122 364,0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6 554 035,1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6 554 035,1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16 259 111,4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3 799 978,2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17 607 965,0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16 396 208,0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16 396 208,0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11 175 029,9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11 175 029,9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1 290 604,3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3 622 273,6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19 758 753,9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4 829 720,7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4 829 720,7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10 431 053,4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1 460 115,4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49 935 328,3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47 427 191,3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47 427 191,3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4 486 544,9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40 788 120,9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15 895 566,2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7 403 349,6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6 653 121,2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53 283 019,8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44 345 245,0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40 670 615,0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24 527 307,4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24 527 307,4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24 408 025,4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23 561 333,7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44 210 964,5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20 407 558,9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20 407 558,9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15 392 515,0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23 803 405,6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23 803 405,6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21 693 602,0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10 156 232,8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4 817 056,8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13 167 120,5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13 167 120,5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13 167 120,5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23 275 024,0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30 993 528,0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12 388 665,0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12 388 665,0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1 091 925,0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-26 762 470,2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26 762 470,2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25"/>
    <w:p>
      <w:pPr>
        <w:spacing w:after="0"/>
        <w:ind w:left="0"/>
        <w:jc w:val="left"/>
      </w:pPr>
      <w:r>
        <w:rPr>
          <w:rFonts w:ascii="Times New Roman"/>
          <w:b/>
          <w:i w:val="false"/>
          <w:color w:val="000000"/>
        </w:rPr>
        <w:t xml:space="preserve"> Қостанай облысының 2024 жылға арналған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449 396 282,0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436 579 083,0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86 356 764,0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86 356 764,0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350 222 319,0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350 222 319,0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442 306 610,0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11 692 213,0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225 937 791,7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28 263 858,6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5 009 380,6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5 009 380,6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160 224 741,9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26 557 312,0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21 341 711,1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20 058 647,1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20 058 647,1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14 745 996,1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14 745 996,1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7 281 060,1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18 353 362,2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9 240 896,9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7 786 025,9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7 786 025,9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6 144 554,3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10 410 780,0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29 972 324,0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29 972 324,0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29 972 324,0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12 674 905,8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5 270 446,1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48 978 826,0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40 490 674,0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38 151 927,0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25 291 741,3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25 291 741,3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25 173 413,3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24 839 346,3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29 754 344,0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19 163 752,0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19 163 752,0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16 121 801,0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-15 302 932,0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6" w:id="26"/>
    <w:p>
      <w:pPr>
        <w:spacing w:after="0"/>
        <w:ind w:left="0"/>
        <w:jc w:val="left"/>
      </w:pPr>
      <w:r>
        <w:rPr>
          <w:rFonts w:ascii="Times New Roman"/>
          <w:b/>
          <w:i w:val="false"/>
          <w:color w:val="000000"/>
        </w:rPr>
        <w:t xml:space="preserve"> Қостанай облысының 2025 жылға арналған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461 941 593,0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456 079 488,0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356 238 332,0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356 238 332,0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457 576 272,0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11 891 766,0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11 884 167,0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224 312 750,4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25 536 734,0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157 385 453,9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33 566 761,0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7 176 015,9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7 176 015,9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22 872 864,5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21 497 689,5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21 497 689,5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18 167 123,0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18 167 123,0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9 241 715,0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19 480 317,5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19 480 317,5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19 480 317,5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12 655 633,1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5 805 815,1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5 345 904,1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50 129 091,0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25 214 686,0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6 819 566,0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-3 182 622,0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