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a540" w14:textId="171a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Өзгент ауылдық округінің "2023-2025 жылдарға арналған ауылдық округтің бюджеті туралы" Жаңақорған ауданы мәслихатының 2022 жылғы 29 желтоқсандағы № 351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128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арналғанӨзгент ауылдық округтің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Өзгент ауылдық округінің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121 213,2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117 645,2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121 341,8мың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-128,5мың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128,5мың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