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2ed1" w14:textId="68c2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"Жаңарық ауылдық округінің "2023-2025 жылдарға арналған бюджеті туралы" Жаңақорған ауданы мәслихатының 2022 жылғы 29 желтоқсандағы № 338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"Жаңарық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Жаңарық ауылдық округінің 2023-2025 жылдарға арналған бюджеті тисінше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–132892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127932,5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133017,1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қантардан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капитальды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