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5495" w14:textId="ce15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"Келінтөбе ауылдық округінің 2023-2025 жылдарға арналған бюджеті туралы" Жаңақорған аудандық мәслихатының 2022 жылғы 29 желтоқсандағы № 340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32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"Келінтөбе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Келінтөбе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209 993,0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7 985,0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202 008,0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210 167,5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-174,5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174,5 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Келінтөбе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инжинерлікинфрақұрылым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толық пайдаланылмаған)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