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591c" w14:textId="b8c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Аққұм ауылдық округінің бюджеті туралы" Жалағаш аудандық мәслихатының 2022 жылғы 27 желтоқсандағы № 31-2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желтоқсандағы № 10-2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Аққұм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254 346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3 913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250 433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254 782,1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-436,1мың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436,1мың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бюджетіне облыстық бюджеттен "Ауыл-Ел бесігі" жобасы шеңберінде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Аққұм, Жастар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