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bffa" w14:textId="bc5b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Сарыкөл ауылдық округінің бюджеті туралы" 2022 жылғы 23 желтоқсандағы № 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81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Сарыкөл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177174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109165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107263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109505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Сарыкөл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сыртындағы трансформатор қондырғысы мен 4 дана электр желісін тартуға құжаттарын рәсімдеуге және мемлекеттік тіркеуден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ауылындағы орталық саябақты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аяқ су айдайтын электрлі насосының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