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7e7f" w14:textId="9d47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"Осакаров ауданының кенттерінің, ауылдық округтарының 2023-2025 жылдарға арналған бюджеті туралы" 2022 жылғы 23 желтоқсандағы 29 сессиясының № 332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27 маусымдағы № 6/64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кенттерінің, ауылдық округтарының 2023-2025 жылдарға арналған бюджеті туралы" 2022 жылғы 23 желтоқсандағы 29 сессиясының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305 403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77 507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224 379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330 209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-24 806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24 806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- 24 806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115 225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21 888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93 337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- 115 225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404 933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15 057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389 876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406 684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- 1751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1 751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1 751 мың теңге.";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48 088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4 134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43 754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- 48 088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45 656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8 582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37 074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- 45 931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- 275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275 мың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- 275 мың теңге.";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359 452 мың теңге, оның ішінде: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5 846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353 606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- 359 452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38 647 мың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3 832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34 815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- 38 647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39 176 мың теңге, оның ішінде: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37 367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- 39 176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36 457 мың теңге, оның ішінде: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8 606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27 851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37 157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700 мың теңге, оның ішінде: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44 310 мың теңге, оның ішінде: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43 855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- 44 555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-245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245 мың теңге, оның ішінде: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- 245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2023 жылға келесі көлемдерде бекітілсін: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39 723 мың теңге, оның ішінде: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2 084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37 639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- 41 123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- 1 400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1 400 мың теңге, оның ішінде: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1-қосымша</w:t>
            </w:r>
          </w:p>
        </w:tc>
      </w:tr>
    </w:tbl>
    <w:bookmarkStart w:name="z20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2023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4-қосымша</w:t>
            </w:r>
          </w:p>
        </w:tc>
      </w:tr>
    </w:tbl>
    <w:bookmarkStart w:name="z20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5-қосымша</w:t>
            </w:r>
          </w:p>
        </w:tc>
      </w:tr>
    </w:tbl>
    <w:bookmarkStart w:name="z20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2023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8-қосымша</w:t>
            </w:r>
          </w:p>
        </w:tc>
      </w:tr>
    </w:tbl>
    <w:bookmarkStart w:name="z20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13-қосымша</w:t>
            </w:r>
          </w:p>
        </w:tc>
      </w:tr>
    </w:tbl>
    <w:bookmarkStart w:name="z21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2023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16-қосымша</w:t>
            </w:r>
          </w:p>
        </w:tc>
      </w:tr>
    </w:tbl>
    <w:bookmarkStart w:name="z21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29-қосымша</w:t>
            </w:r>
          </w:p>
        </w:tc>
      </w:tr>
    </w:tbl>
    <w:bookmarkStart w:name="z21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2023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32-қосымша</w:t>
            </w:r>
          </w:p>
        </w:tc>
      </w:tr>
    </w:tbl>
    <w:bookmarkStart w:name="z22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41-қосымша</w:t>
            </w:r>
          </w:p>
        </w:tc>
      </w:tr>
    </w:tbl>
    <w:bookmarkStart w:name="z22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2023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44-қосымша</w:t>
            </w:r>
          </w:p>
        </w:tc>
      </w:tr>
    </w:tbl>
    <w:bookmarkStart w:name="z22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49-қосымша</w:t>
            </w:r>
          </w:p>
        </w:tc>
      </w:tr>
    </w:tbl>
    <w:bookmarkStart w:name="z23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2023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52-қосымша</w:t>
            </w:r>
          </w:p>
        </w:tc>
      </w:tr>
    </w:tbl>
    <w:bookmarkStart w:name="z23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53-қосымша</w:t>
            </w:r>
          </w:p>
        </w:tc>
      </w:tr>
    </w:tbl>
    <w:bookmarkStart w:name="z23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2023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56-қосымша</w:t>
            </w:r>
          </w:p>
        </w:tc>
      </w:tr>
    </w:tbl>
    <w:bookmarkStart w:name="z23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57-қосымша</w:t>
            </w:r>
          </w:p>
        </w:tc>
      </w:tr>
    </w:tbl>
    <w:bookmarkStart w:name="z24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2023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60-қосымша</w:t>
            </w:r>
          </w:p>
        </w:tc>
      </w:tr>
    </w:tbl>
    <w:bookmarkStart w:name="z24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65-қосымша</w:t>
            </w:r>
          </w:p>
        </w:tc>
      </w:tr>
    </w:tbl>
    <w:bookmarkStart w:name="z24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2023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68-қосымша</w:t>
            </w:r>
          </w:p>
        </w:tc>
      </w:tr>
    </w:tbl>
    <w:bookmarkStart w:name="z25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81-қосымша</w:t>
            </w:r>
          </w:p>
        </w:tc>
      </w:tr>
    </w:tbl>
    <w:bookmarkStart w:name="z25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2023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84-қосымша</w:t>
            </w:r>
          </w:p>
        </w:tc>
      </w:tr>
    </w:tbl>
    <w:bookmarkStart w:name="z25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89-қосымша</w:t>
            </w:r>
          </w:p>
        </w:tc>
      </w:tr>
    </w:tbl>
    <w:bookmarkStart w:name="z26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2023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92-қосымша</w:t>
            </w:r>
          </w:p>
        </w:tc>
      </w:tr>
    </w:tbl>
    <w:bookmarkStart w:name="z26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