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b755" w14:textId="9beb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2022 жылғы 28 желтоқсандағы № 240 "2023 – 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13 қазандағы № 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2022 жылғы 28 желтоқсандағы № 240 "2023 – 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13 063 647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7 304 132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42 141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87 569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5 629 805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16 706 669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3 643 022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2 067 758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9 907 963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