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004" w14:textId="6ba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30 желтоқсандағы № 32-3 "Қарасай ауданының қала,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22 желтоқсандағы № 12-4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2023-2025 жылдарға арналған бюджеті тиісінше осы шешімнің 1, 2, 3-қосымшаларына сәйкес, оның ішінде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1 864 263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1 501 793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362 470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1 890 267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26 004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26 004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26 004 мың теңге.";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2023-2025 жылдарға арналған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251 806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175 160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76 646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254 509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2 703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2 703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2 703 мың теңге.";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2023-2025 жылдарға арналған бюджеті тиісінше осы шешімнің 7, 8, 9-қосымшаларына сәйкес, оның ішінде 2023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295 847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231 242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64 605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307 370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11 523 мың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11 523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11 523 мың теңге.";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2023-2025 жылдарға арналған бюджеті тиісінше осы шешімнің 10, 11, 12-қосымшаларына сәйкес, оның ішінде 2023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395 273 мың теңге, оның ішінде: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305 573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89 700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399 265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3 992 мың теңге;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3 992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3 992 мың теңге.";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2023-2025 жылдарға арналған бюджеті тиісінше осы шешімнің 13, 14, 15-қосымшаларына сәйкес, оның ішінде 2023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805 282 мың теңге, оның ішінде: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614 282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191 000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822 843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17 561 мың теңге;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17 561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17 561 мың теңге.";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2023-2025 жылдарға арналған бюджеті тиісінше осы шешімнің 16, 17, 18-қосымшаларына сәйкес, оның ішінде 2023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164 755 мың теңге, оның ішінде: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79 426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85 329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168 298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3 543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3 543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3 543 мың теңге.";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2023-2025 жылдарға арналған бюджеті тиісінше осы шешімнің 22, 23, 24-қосымшаларына сәйкес, оның ішінде 2023 жылға келесі көлемдерде бекітілсін: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304 536 мың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242 610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61 926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318 336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13 800 мың теңге;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13 800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13 800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Қарасай ауданы Әйтей ауылдық округінің 2023-2025 жылдарға арналған бюджеті тиісінше осы шешімнің 31, 32, 33-қосымшаларына сәйкес, оның ішінде 2023 жылға келесі көлемдерде бекітілсін:</w:t>
      </w:r>
    </w:p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287 485 мың теңге, оның ішінде: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117 961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169 524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293 158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5 673 мың теңге;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5 673 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5 673 мың теңге.";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1-қосымша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4-қосымша</w:t>
            </w:r>
          </w:p>
        </w:tc>
      </w:tr>
    </w:tbl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7-қосымша</w:t>
            </w:r>
          </w:p>
        </w:tc>
      </w:tr>
    </w:tbl>
    <w:bookmarkStart w:name="z1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10-қосымша</w:t>
            </w:r>
          </w:p>
        </w:tc>
      </w:tr>
    </w:tbl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13-қосымша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16-қосымша</w:t>
            </w:r>
          </w:p>
        </w:tc>
      </w:tr>
    </w:tbl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22 желтоқсандағы № 12-4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22-қосымша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2023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22 желтоқсандағы № 12-4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31-қосымша</w:t>
            </w:r>
          </w:p>
        </w:tc>
      </w:tr>
    </w:tbl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2023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