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af86" w14:textId="5a7a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10 наурыздағы № 17 ""Мұғалжар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25 мамырдағы № 58 шешімі. Күші жойылды - Ақтөбе облысы Мұғалжар аудандық мәслихатының 2025 жылғы 29 мамырдағы № 386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29.05.2025 № 386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""Мұғалжар аудандық мәслихатының аппараты" мемлекеттік мекемесінің "Б" корпусы мемелекеттік әкімшілік қызметшілерінің қызметін бағалаудың Әдістемесін бекіту туралы" 2021 жылғы 10 наурыздағы № 17 (Нормативтік құқықтық актілерді мемлекеттік тіркеу тізілімінде № 8113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"Мұғалжар аудандық мәслихатының аппараты" мемлекеттік мекемесінің "Б" корпусы мемлекеттік әкімшілік қызметшілерінің қызметін бағалау 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"5-тармақта" деген сөздер "4-тармақта"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"5-тармағына" деген сөздер "4-тармағына"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"13 - тармағында" деген сөздер "12-тармағында"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"13 - тармағында" деген сөздер "12-тармағында" деген сөздермен ауыстырылсын.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