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c561" w14:textId="f5cc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26 желтоқсандағы № 69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6 876 242,4 мың теңге:</w:t>
      </w:r>
    </w:p>
    <w:p>
      <w:pPr>
        <w:spacing w:after="0"/>
        <w:ind w:left="0"/>
        <w:jc w:val="both"/>
      </w:pPr>
      <w:r>
        <w:rPr>
          <w:rFonts w:ascii="Times New Roman"/>
          <w:b w:val="false"/>
          <w:i w:val="false"/>
          <w:color w:val="000000"/>
          <w:sz w:val="28"/>
        </w:rPr>
        <w:t>
      салықтық түсімдер – 2 654 240 мың теңге;</w:t>
      </w:r>
    </w:p>
    <w:p>
      <w:pPr>
        <w:spacing w:after="0"/>
        <w:ind w:left="0"/>
        <w:jc w:val="both"/>
      </w:pPr>
      <w:r>
        <w:rPr>
          <w:rFonts w:ascii="Times New Roman"/>
          <w:b w:val="false"/>
          <w:i w:val="false"/>
          <w:color w:val="000000"/>
          <w:sz w:val="28"/>
        </w:rPr>
        <w:t>
      салықтық емес түсімдер – 17 898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4 185 487,4 мың теңге;</w:t>
      </w:r>
    </w:p>
    <w:p>
      <w:pPr>
        <w:spacing w:after="0"/>
        <w:ind w:left="0"/>
        <w:jc w:val="both"/>
      </w:pPr>
      <w:r>
        <w:rPr>
          <w:rFonts w:ascii="Times New Roman"/>
          <w:b w:val="false"/>
          <w:i w:val="false"/>
          <w:color w:val="000000"/>
          <w:sz w:val="28"/>
        </w:rPr>
        <w:t>
      2) шығындар – 8 707 933,4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13.12.2024 </w:t>
      </w:r>
      <w:r>
        <w:rPr>
          <w:rFonts w:ascii="Times New Roman"/>
          <w:b w:val="false"/>
          <w:i w:val="false"/>
          <w:color w:val="000000"/>
          <w:sz w:val="28"/>
        </w:rPr>
        <w:t>№ 161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3 692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облыстық бюджеттен берілетін субвенциялар көлемі 1 496 388 мың теңге сомасында көзделсін.</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бюджеттерге берілетін субвенциялар көлемі 545 727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39 101 мың теңге;</w:t>
      </w:r>
    </w:p>
    <w:p>
      <w:pPr>
        <w:spacing w:after="0"/>
        <w:ind w:left="0"/>
        <w:jc w:val="both"/>
      </w:pPr>
      <w:r>
        <w:rPr>
          <w:rFonts w:ascii="Times New Roman"/>
          <w:b w:val="false"/>
          <w:i w:val="false"/>
          <w:color w:val="000000"/>
          <w:sz w:val="28"/>
        </w:rPr>
        <w:t>
      Байнассай ауылдық округіне – 30 381 мың теңге;</w:t>
      </w:r>
    </w:p>
    <w:p>
      <w:pPr>
        <w:spacing w:after="0"/>
        <w:ind w:left="0"/>
        <w:jc w:val="both"/>
      </w:pPr>
      <w:r>
        <w:rPr>
          <w:rFonts w:ascii="Times New Roman"/>
          <w:b w:val="false"/>
          <w:i w:val="false"/>
          <w:color w:val="000000"/>
          <w:sz w:val="28"/>
        </w:rPr>
        <w:t>
      Байторысай ауылдық округіне – 34 953 мың теңге;</w:t>
      </w:r>
    </w:p>
    <w:p>
      <w:pPr>
        <w:spacing w:after="0"/>
        <w:ind w:left="0"/>
        <w:jc w:val="both"/>
      </w:pPr>
      <w:r>
        <w:rPr>
          <w:rFonts w:ascii="Times New Roman"/>
          <w:b w:val="false"/>
          <w:i w:val="false"/>
          <w:color w:val="000000"/>
          <w:sz w:val="28"/>
        </w:rPr>
        <w:t>
      Жайсан ауылдық округіне – 52 070 мың теңге;</w:t>
      </w:r>
    </w:p>
    <w:p>
      <w:pPr>
        <w:spacing w:after="0"/>
        <w:ind w:left="0"/>
        <w:jc w:val="both"/>
      </w:pPr>
      <w:r>
        <w:rPr>
          <w:rFonts w:ascii="Times New Roman"/>
          <w:b w:val="false"/>
          <w:i w:val="false"/>
          <w:color w:val="000000"/>
          <w:sz w:val="28"/>
        </w:rPr>
        <w:t>
      Қарашай ауылдық округіне – 33 541 мың теңге;</w:t>
      </w:r>
    </w:p>
    <w:p>
      <w:pPr>
        <w:spacing w:after="0"/>
        <w:ind w:left="0"/>
        <w:jc w:val="both"/>
      </w:pPr>
      <w:r>
        <w:rPr>
          <w:rFonts w:ascii="Times New Roman"/>
          <w:b w:val="false"/>
          <w:i w:val="false"/>
          <w:color w:val="000000"/>
          <w:sz w:val="28"/>
        </w:rPr>
        <w:t>
      Қаратоғай ауылдық округіне – 38 481 мың теңге;</w:t>
      </w:r>
    </w:p>
    <w:p>
      <w:pPr>
        <w:spacing w:after="0"/>
        <w:ind w:left="0"/>
        <w:jc w:val="both"/>
      </w:pPr>
      <w:r>
        <w:rPr>
          <w:rFonts w:ascii="Times New Roman"/>
          <w:b w:val="false"/>
          <w:i w:val="false"/>
          <w:color w:val="000000"/>
          <w:sz w:val="28"/>
        </w:rPr>
        <w:t>
      Құрмансай ауылдық округіне – 32 925 мың теңге;</w:t>
      </w:r>
    </w:p>
    <w:p>
      <w:pPr>
        <w:spacing w:after="0"/>
        <w:ind w:left="0"/>
        <w:jc w:val="both"/>
      </w:pPr>
      <w:r>
        <w:rPr>
          <w:rFonts w:ascii="Times New Roman"/>
          <w:b w:val="false"/>
          <w:i w:val="false"/>
          <w:color w:val="000000"/>
          <w:sz w:val="28"/>
        </w:rPr>
        <w:t>
      Қызылжар ауылдық округіне – 35 243 мың теңге;</w:t>
      </w:r>
    </w:p>
    <w:p>
      <w:pPr>
        <w:spacing w:after="0"/>
        <w:ind w:left="0"/>
        <w:jc w:val="both"/>
      </w:pPr>
      <w:r>
        <w:rPr>
          <w:rFonts w:ascii="Times New Roman"/>
          <w:b w:val="false"/>
          <w:i w:val="false"/>
          <w:color w:val="000000"/>
          <w:sz w:val="28"/>
        </w:rPr>
        <w:t>
      Мәртөк ауылдық округіне – 86 260 мың теңге;</w:t>
      </w:r>
    </w:p>
    <w:p>
      <w:pPr>
        <w:spacing w:after="0"/>
        <w:ind w:left="0"/>
        <w:jc w:val="both"/>
      </w:pPr>
      <w:r>
        <w:rPr>
          <w:rFonts w:ascii="Times New Roman"/>
          <w:b w:val="false"/>
          <w:i w:val="false"/>
          <w:color w:val="000000"/>
          <w:sz w:val="28"/>
        </w:rPr>
        <w:t>
      Родников ауылдық округіне – 38 098 мың теңге;</w:t>
      </w:r>
    </w:p>
    <w:p>
      <w:pPr>
        <w:spacing w:after="0"/>
        <w:ind w:left="0"/>
        <w:jc w:val="both"/>
      </w:pPr>
      <w:r>
        <w:rPr>
          <w:rFonts w:ascii="Times New Roman"/>
          <w:b w:val="false"/>
          <w:i w:val="false"/>
          <w:color w:val="000000"/>
          <w:sz w:val="28"/>
        </w:rPr>
        <w:t>
      Тәңірберген ауылдық округіне – 38 666 мың теңге;</w:t>
      </w:r>
    </w:p>
    <w:p>
      <w:pPr>
        <w:spacing w:after="0"/>
        <w:ind w:left="0"/>
        <w:jc w:val="both"/>
      </w:pPr>
      <w:r>
        <w:rPr>
          <w:rFonts w:ascii="Times New Roman"/>
          <w:b w:val="false"/>
          <w:i w:val="false"/>
          <w:color w:val="000000"/>
          <w:sz w:val="28"/>
        </w:rPr>
        <w:t>
      Сарыжар ауылдық округіне – 61 208 мың теңге;</w:t>
      </w:r>
    </w:p>
    <w:p>
      <w:pPr>
        <w:spacing w:after="0"/>
        <w:ind w:left="0"/>
        <w:jc w:val="both"/>
      </w:pPr>
      <w:r>
        <w:rPr>
          <w:rFonts w:ascii="Times New Roman"/>
          <w:b w:val="false"/>
          <w:i w:val="false"/>
          <w:color w:val="000000"/>
          <w:sz w:val="28"/>
        </w:rPr>
        <w:t>
      Хазірет ауылдық округіне – 24 800 мың теңге.</w:t>
      </w:r>
    </w:p>
    <w:bookmarkStart w:name="z8" w:id="6"/>
    <w:p>
      <w:pPr>
        <w:spacing w:after="0"/>
        <w:ind w:left="0"/>
        <w:jc w:val="both"/>
      </w:pPr>
      <w:r>
        <w:rPr>
          <w:rFonts w:ascii="Times New Roman"/>
          <w:b w:val="false"/>
          <w:i w:val="false"/>
          <w:color w:val="000000"/>
          <w:sz w:val="28"/>
        </w:rPr>
        <w:t>
      6. 2024 жылға арналған аудандық бюджетте Қазақстан Республикасының Ұлттық қорынан және республикалық бюджеттен мынадай мөлшерде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380 000 мың теңге;</w:t>
      </w:r>
    </w:p>
    <w:p>
      <w:pPr>
        <w:spacing w:after="0"/>
        <w:ind w:left="0"/>
        <w:jc w:val="both"/>
      </w:pPr>
      <w:r>
        <w:rPr>
          <w:rFonts w:ascii="Times New Roman"/>
          <w:b w:val="false"/>
          <w:i w:val="false"/>
          <w:color w:val="000000"/>
          <w:sz w:val="28"/>
        </w:rPr>
        <w:t>
      2) Мәртөк ауданы Мәртөк ауылының оңтүстік-шығыс бөлігіндегі жаңа құрылыс аумағында газ құбырының құрылысына – 363 105 мың теңге;</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 – 26 265 мың теңге;</w:t>
      </w:r>
    </w:p>
    <w:p>
      <w:pPr>
        <w:spacing w:after="0"/>
        <w:ind w:left="0"/>
        <w:jc w:val="both"/>
      </w:pPr>
      <w:r>
        <w:rPr>
          <w:rFonts w:ascii="Times New Roman"/>
          <w:b w:val="false"/>
          <w:i w:val="false"/>
          <w:color w:val="000000"/>
          <w:sz w:val="28"/>
        </w:rPr>
        <w:t>
      4) тұрғындардың әлеуметтік осал топтары үшін коммуналдық тұрғын үй сатып алуға – 91 372 мың теңге;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есебінен қаржыландырылатын ұйымдар, қазыналық кәсіпорындар қызметкерлерінің жалақысын көтеруге – 1 828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бюджетте республикалық бюджеттен кредиттер түсімі мамандардың әлеуметтік қолдау шараларын іске асыру үшін 190 138 мың теңге сомасында ескерілсін.</w:t>
      </w:r>
    </w:p>
    <w:bookmarkEnd w:id="7"/>
    <w:bookmarkStart w:name="z10" w:id="8"/>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1 720 319 мың теңге;</w:t>
      </w:r>
    </w:p>
    <w:p>
      <w:pPr>
        <w:spacing w:after="0"/>
        <w:ind w:left="0"/>
        <w:jc w:val="both"/>
      </w:pPr>
      <w:r>
        <w:rPr>
          <w:rFonts w:ascii="Times New Roman"/>
          <w:b w:val="false"/>
          <w:i w:val="false"/>
          <w:color w:val="000000"/>
          <w:sz w:val="28"/>
        </w:rPr>
        <w:t>
      2) "Ауыл – Ел бесігі" жобасы шеңберінде ауылдық елді мекендердегі әлеуметтік және инженерлік инфрақұрылым бойынша іс-шараларды іске асыруға – 110 547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24 095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42 341 мың теңге;</w:t>
      </w:r>
    </w:p>
    <w:p>
      <w:pPr>
        <w:spacing w:after="0"/>
        <w:ind w:left="0"/>
        <w:jc w:val="both"/>
      </w:pPr>
      <w:r>
        <w:rPr>
          <w:rFonts w:ascii="Times New Roman"/>
          <w:b w:val="false"/>
          <w:i w:val="false"/>
          <w:color w:val="000000"/>
          <w:sz w:val="28"/>
        </w:rPr>
        <w:t>
      5) мемлекеттік атаулы әлеуметтік көмек төлеміне – 25 000 мың теңге;</w:t>
      </w:r>
    </w:p>
    <w:p>
      <w:pPr>
        <w:spacing w:after="0"/>
        <w:ind w:left="0"/>
        <w:jc w:val="both"/>
      </w:pPr>
      <w:r>
        <w:rPr>
          <w:rFonts w:ascii="Times New Roman"/>
          <w:b w:val="false"/>
          <w:i w:val="false"/>
          <w:color w:val="000000"/>
          <w:sz w:val="28"/>
        </w:rPr>
        <w:t>
      6) арнаулы әлеуметтік қызметтер көрсету стандарттарын енгізуге – 7 536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2024 жылға арналған резерві 40 064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13.12.2024 </w:t>
      </w:r>
      <w:r>
        <w:rPr>
          <w:rFonts w:ascii="Times New Roman"/>
          <w:b w:val="false"/>
          <w:i w:val="false"/>
          <w:color w:val="ff0000"/>
          <w:sz w:val="28"/>
        </w:rPr>
        <w:t>№ 161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2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3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