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1c3" w14:textId="cc89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199 "2023-2025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199 "2023-2025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93 072,6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89 012,6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93 373,5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9 336,3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 газбен қамтуға – 4 638,3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