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274ff" w14:textId="21274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"2023-2025 жылдарға арналған Қарауылкелді ауылдық округінің бюджетін бекіту туралы" 2022 жылғы 29 желтоқсандағы № 196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2023 жылғы 15 қарашадағы № 78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Байғанин аудандық мәслихаты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"2023-2025 жылдарға арналған Қарауылкелді ауылдық округінің бюджетін бекіту туралы" 2022 жылғы 29 желтоқсандағы № 196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Қарауылкелді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159 688,2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31 247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11 220,2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117 221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165 788,2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-6 100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6 100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6 100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қарашадағы № 78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Байғанин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2022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196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Қарауылкелді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159 688,2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31 247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11 220,2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9 692,2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117 221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117 221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165 788,2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81 266,3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26 465,2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24 301,6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 көшелеріндегі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16 775,3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