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667" w14:textId="d2e9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Ақтөбе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14 желтоқсандағы № 109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139 680 625,7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96 793 158,7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1 970 954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39 988 609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170 408 929,4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114 346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638 695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- 31 000 711,5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31 000 711,5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21 545 859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6 779 045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16 233 897,5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облыстық мәслихатының "2024-2026 жылдарға арналған облыстық бюджет туралы" шешімімен салықтар түсімдерінің жалпы сомасы Ақтөбе қаласына мынадай мөлшерде бөлінуі белгіленгені еске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Ақтөбе қалалық мәслихатының 18.07.2024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19.12.2024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"2024 - 2026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43 407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2024 жылға арналған резерві 1 720 253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139 680 625,7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96 793 158,7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53 886 252,4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27 771 696,7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170 408 929,4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61 374 941,2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30 944 791,3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14 469 556,8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12 972 843,6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34 602 973,5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112 804 856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12 426 409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105 383 469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Ақтөбе қалалық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45 510 827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17 572 498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