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05e4" w14:textId="d4c0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Родина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128/16-8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Родина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-6 870,3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6 870,3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6 870,3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253/33-8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