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81b1" w14:textId="66b8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Қоянды ауылының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122/16-8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Қоянды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238 412,0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128 500,0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258 947,0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20 535,0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20 535,0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247/33-8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2024 жылға арналған бюджеті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247/33-8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Қоянды ауылының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