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7e3" w14:textId="7876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Старый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22 желтоқсандағы № 8С-15-12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Старый Колутон ауылдық округінің 2024-2026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2026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45072,4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Старый Колутон ауылдық округінің бюджеті көлемінде аудандық бюджеттен ауылдық округтің бюджетіне берілетін бюджеттік субвенциялар 20596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Старый Колутон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Старый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Старый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