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445" w14:textId="422a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22 желтоқсандағы № 7С 26/2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23 тамыздағы № 8С 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аудандық бюджет туралы" 2022 жылғы 22 желтоқсандағы № 7С 26/2 (Нормативтік құқықтық актілерді мемлекеттік тіркеу тізілімінде № 176855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косымшаларға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9 823 568,9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7 687 280,9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9 838 326,0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-18 441,1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18 441,1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17 386,3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7 569 409,8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9 838 326,0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1 264 031,7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5 141 926,7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2 349 550,5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364 729,5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ауылындарында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және Казахстанская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Достық көшесі, Сарыарқа көшесі, Жастар көшесі, Целинная көшесі бойынша бір жақты көше жарықтандыру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ауылына кіреберісті сыртқы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1-ші үй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қаласында (Матросов көшесінен ЭЧ-10-ға дейін) жылу желілерін салу" жобалау-сметалық құжаттамасын ведомстводан тыс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облысының, Атбасар ауданының, Атбасар қаласының Степной кентіндегі сорғыстанциясы мен таза су резервуарларын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ауылында су құбыры желілерін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3 322 057,8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 бойынша № 31 үй төрт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1 шағын ауданындағы, № 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Қошанбаев көшесі бойынша № 113а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Солнечная көшесі бойынша, № 31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Қошанбаев көшесі бойынша, № 98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Молдағұлова көшесі бойынша 29а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68/2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68/3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ауданында кондоминиум объектілерін тіркеу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қазандығына ТЗВК-3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2, 4 қазандықтарын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ЖБК кентіндегі № 5 үйден № 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Әуезов көшесіндегі № 55 үйден Максим Горький көшесіндегі № 92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Фрунзе көшесіндегі № 14 үйден Әуезов көшесіндегі № 33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қысымды кәріз трассасын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инженерлік желілеріді түгендеу (ІІ кезең)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мәдениет үйі ғимаратының қасбетін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Абылайхан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Есенберлин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Әуезов және Клара Әмірова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қайта жаңарту,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 үшін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қазандығын (орталық қазандық)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№5 қазандығын (ОАА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№10 қазандығын (№3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№11 қазандығын (№6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№6 қазандығын (АІІБ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қаласындағы №3 қазандығын ("Еркежан" қазандығы) №3 қазандықтан ("Еркежан" қазандығы) 1 МКР, 31 үй тұрғын үйіне дейн жылу желілерін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жылу құдығынан ПЧ-20 ғимаратына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Қошанбаев көшесінің бойындағы ШЧ-17 әкімшілік ғимаратынан Веденеева №100 көшесіндегі №2 ЖМ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Әуезов көшесінің бойындағы №1 сорғы айдау станциясынан Қошанбаев №102 көшесіндегі тұрғын үйге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Отто Шмидт көшесіндегі №5 үйден Фрунзе көшесіндегі №81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Перевалочная көшесінен ЖБК кентіндегі №5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Буденный көшесіндегі №14 үйден Қуанышев көшесіндегі №3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көшесіндегі №19 үйдің жанындағы құдықтан Бауыржан Момышұлы көшесіндегі №21А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Атбасар көшесіндегі №75 үйдің жанындағы құдықтан С.Омаров көшесіндегі №75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қазандықтан Автомобилистер көшесіне дейін №4 қазандықтың (№1 ИТК қазандығы)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ИТК қазандығының тарату торабынан 60 пәтерлі үйдің қазандық ғимаратына дейін №4 қазандықтың жылу желілерін (№1 ИТК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