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722b" w14:textId="faa7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2022 жылғы 22 желтоқсандағы № 7С 26/2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2023 жылғы 26 мамырдағы № 8С 4/4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"2023-2025 жылдарға арналған аудандық бюджет туралы" 2022 жылғы 22 желтоқсандағы № 7С 26/2 (Нормативтік құқықтық актілерді мемлекеттік тіркеу тізілімінде № 176855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аудандық бюджет тиісінше 1, 2 және 3 косымшаларға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9 485 268,5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1 939 490,0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46 556,0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7 498 980,5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9 500 025,6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3 684,0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6 666,0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-18 441,1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18 441,1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10 350,0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9 295,2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17 386,3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 жылға арналған ауданның жергілікті атқарушы органының резерві 17 667,5 мың теңге сомада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9 485 268,5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7 498 980,5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7 381 109,4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7 381 109,4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9 500 025,6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1 274 343,2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216 623,4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182 662,4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873 757,5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813 140,8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604 621,3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597 121,3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4 832 588,9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2 864 731,8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231 589,5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2 384 517,0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1 967 857,1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1 095 139,8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149 117,3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692 440,4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692 440,4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101 301,3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209 105,3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8 857,6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467 910,9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467 910,9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464 410,9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1 048 352,4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1 030 684,9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1 030 684,9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372 992,1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372 992,1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-18 441,1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республикалық бюджеттен нысаналы трансферттер және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3 386 702,0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Сочинское ауылындағы су құбырлары желілерінің құрылысы,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кепілдік берілген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Новосельское ауылындағы су құбырлары желілерін қайта жаңарту,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кепілдік берілген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Ақан Құрманов көшесін қайта жаңарту,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кепілдік берілген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ауылындағы су құбырлары желілерінің құрылысы,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698 161,0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кепілдік берілген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698 161,0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Магдалиновка және Хрящевка ауылындарында су құбырлары желілерінің құрылысы,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кепілдік берілген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кепілдік берілген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769 805,8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Сочинское ауылындағы су құбырлары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1 шағын ауданында екі қырық бес пәтерлі тұрғын үйге (15-позиция, 16-позиция) инженерлік желілерді салу, жайластыру (электрмен жабдықтау желілері, аулаларды жарықтандыру және жайластыру)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Лука Белаш және Казахстанская көшелері бойынша көше жарығын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Сочинское ауылындағы Достық көшесінде, Сарыарқа көшесінде, Жастар көшесінде, Целинная көшесінде бір жақты көше жарықтандыру желісін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Шуйское ауылына кіреберісті сыртқы жарықтандыру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жүз пәтерлік бес тұрғын үйлерге кварталішілік жолдарын салу (2 км)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Атбасар ауданы Атбасар қаласының № 1 шағын ауданындағы жүз пәтерлі бес тұрғын үйге сыртқы инженерлік желілерді салу және аббатандыру, көше аулаларын жайластыру және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Атбасар ауданы Атбасар қаласының № 1 шағын ауданындағы жүз пәтерлі бес тұрғын үйге сыртқы инженерлік желілерді салу және аббатандыру, жылумен жабдықтау, байланыс, сумен жабдықтау және су бұру желілер. Су бұру желілері.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Атбасар ауданы Атбасар қаласының № 1 шағын ауданында жүз пәтерлі бес тұрғын үй салу" жұмыс жобасын түзету. Үй-1 (байлау)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Атбасар ауданы Атбасар қаласының № 1 шағын ауданында жүз пәтерлі бес тұрғын үй салу, № 2 үй (сыртқы желілерсіз)" жұмыс жобасын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қаласында (Матросов көшесінен ЭЧ-10 дейін) жылу желілерін салу" жобалау-сметалық құжаттамасын ведомстводан тыс сараптамадан өткізу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3 061 401,6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Ақан Құрманов көшесі бойынша № 31 үй төрт қабатты тұрғын үйдің қасбетін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1 шағын ауданындағы, № 1 үй екі қабатты тұрғын үйдің қасбетін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Қошанбаев көшесі бойынша № 113а үй екі қабатты тұрғын үйдің қасбетін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Солнечная көшесі бойынша, № 31 үй екі қабатты тұрғын үйдің қасбетін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Қошанбаев көшесі бойынша, № 98 үй екі қабатты тұрғын үйдің қасбетін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Молдағұлова көшесі бойынша 29а үй екі қабатты тұрғын үйдің қасбетін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Островский көшесі бойынша, 68/1 үй екі қабатты тұрғын үйдің қасбетін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Островский көшесі бойынша, 68/2 үй екі қабатты тұрғын үйдің қасбетін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Островский көшесі бойынша, 68/3 үй екі қабатты тұрғын үйдің қасбетін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ауданында кондоминиум объектілерін тіркеу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қазандығына ТЗВК-3 қазандықты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2, 4 қазандықтарын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ЖБК кентіндегі № 5 үйден № 1 үйге дейін су құбыры желілерін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Әуезов көшесіндегі № 55 үйден Максим Горький көшесіндегі № 92 үйге дейін су құбыры желілерін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Фрунзе көшесіндегі № 14 үйден Әуезов көшесіндегі № 33 үйге дейін су құбыры желілерін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арында кәріз трассасын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444 866,0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"Атбасар-Сочинское"-Есенгелді 48-90 км аудандық маңызы бар автомобиль жолын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 әлеуметтік көмек,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ұрыс қимылдарының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станцияндағы апаттың зардаптарын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 соғыс ардагерлеріне санаториялық-курорттық емделуге жұмсалған шығындарды өтеу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ардагерлеріне Жеңіс Күніне орай біржолғы материалдық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педагогтар үшін отын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жөніндегі орталықтарды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инженерлік желілеріді түгендеу (ІІ кезең)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Құрманов ауылында, Бәйтерек көшесі № 6 мекенжайында орналасқан ауылдық мәдениет үйін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аудандық мәдениет үйі ғимаратының қасбетін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Борисовка ауылының Достық көшесіндегі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Борисовка ауылының № 2 жол бойындағы кентішілік жолдарын орташа жөндеу (жолдың басынан бастап мұнай базасына дейін)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ауылының Амангелді және Тың көшелері бойынша кентішілік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ауылының Бейбітшілік көшесі бойынша кентішілік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шеңберінде Сергеевка ауылындағы Абылай хан көшесі бойынша автожол учаскесін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шеңберінде Сергеевка ауылындағы Есенберлин көшесі бойынша автожол учаскесін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Әуезов және Клара Әмірова көшелері бойынша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Лука Белаш көшесі бойынша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2022-2023 жылдарға жылу беру мезгілін аяқтауға (көмір сатып алу)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қазандығы үшін қазандық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орталық қазандығын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№1 қазандығын (орталық қазандық)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361 276,9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№5 қазандығын (ОАА қазандығы)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168 921,6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№10 қазандығын (№3 ОМ қазандығы)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№11 қазандығын (№6 ОМ қазандығы)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№6 қазандығын (АІІБ қазандығы)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 қаласындағы №3 қазандығын ("Еркежан" қазандығы) №3 қазандықтан ("Еркежан" қазандығы) 1 МКР, 31 үй тұрғын үйіне дейін жылу желілерін күрделі жөндеу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жылу құдығынан ПЧ-20 ғимаратына дейінгі №1 қазандықтың (орталық қазандық) жылу желілерін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Қошанбаев көшесінің бойындағы ШЧ-17 әкімшілік ғимаратынан Веденеева №100 көшесіндегі №2 НМ дейін №1 қазандықтың (орталық қазандық) жылу желілерін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Әуезов көшесінің бойындағы №1 сорғы айдау станциясынан Қошанбаев №102 көшесіндегі тұрғын үйге дейін №1 қазандықтың (орталық қазандық) жылу желілерін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жылу желілерін техникалық тексеру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Отто Шмидт көшесіндегі №5 үйден Фрунзе көшесіндегі №81 үйге дейін су құбыры желілерін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Перевалочная көшесінен ЖБК кентіндегі №5 үйге дейін су құбыры желілерін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Буденный көшесіндегі №14 үйден Қуанышев көшесіндегі №3 үйге дейін су құбыры желілерін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Лука Белаш көшесіндегі №19 үйдің жанындағы құдықтан Бауыржан Момышұлы көшесіндегі №21А үйдің жанындағы құдыққа дейін су құбыры желілерін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Атбасар көшесіндегі №75 үйдің жанындағы құдықтан Омаров көшесіндегі №75 үйдің жанындағы құдыққа дейін су құбыры желілерін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Бастау ауылында жастардың бос уақытын өткізу орталығын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