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a016" w14:textId="3d6a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16-2 "2022-2024 жылдарға арналған Шыңғырлау ауданының Ақтау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26 шілдедегі № 26-2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№16-2 "2022-2024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Ақтауауылдық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39 502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106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"3.2022 жылға арналған Ақтау ауылдық округі бюджетіне республикалық бюджеттен берілетін нысаналы трансферттердің жалпы сомасы 360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Ақтау ауылдық округінде Қазақстан Республикасының Ұлттық Қорынан кепілдендірілген берілген трансферт есебінен қарастырылған жалпы сомасы 364 мың теңге ағымдағы нысаналы трансферттер ескерілсін: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364 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Ақтау ауылдық округі бюджетіне облыстық бюджеттен берілетін нысаналы трансферттердің жалпы сомасы 7 154 мың теңге ескерілсін: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7 154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9 138 мың теңге ескерілсін: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2 026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7 112 мың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