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8c103" w14:textId="188c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аудандық мәслихатының 2021 жылғы 31 желтоқсандағы № 12-6 "2022-2024 жылдарға арналған Қаратөбе ауданының Қаратөбе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аудандық мәслихатының 2022 жылғы 29 шілдедегі № 19-6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Қаратөбе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Қаратөбе аудандық мәслихатының "2022-2024 жылдарға арналған Қаратөбе ауданының Қаратөбе ауылдық округінің бюджеті туралы" 2021 жылғы 31 желтоқсандағы № 12-6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Қаратөбе ауданының Қаратөбе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92 739,6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7 200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85 539,6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94 567,5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- 1827,9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1 827,9 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1 827,9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2) тармақша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облыстық бюджеттен жалпы сомасы – 16 617 мың теңге: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факторлық-балдық шкалаға негізделген мемлекеттік қызметшілерге еңбек ақы төлеудің жаңа жүйесіне – 16 617 мың теңге.".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2022 жылғы 1 қаңтардан бастап қолданысқа енгізіледі.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Мендешов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29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19-6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Қаратөбе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12-6 шешіміне 1-қосымша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Қаратөбе ауылдық округінің бюджеті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85 539,6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94 567,5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