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3e0cb" w14:textId="e53e0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2021 жылғы 29 желтоқсандағы № 13-5 "2022-2024 жылдарға арналған Казталов ауданының Қошанкөл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2022 жылғы 6 желтоқсандағы № 25-5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2021 жылғы 29 желтоқсандағы №13-5 "2022-2024 жылдарға арналған Казталов ауданының Қошанкөл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Қошанкөл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56 111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1 280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54 831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56 413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- 302 мың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302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13-5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Қошанкөл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