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e288" w14:textId="c2ee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 "2022-2024 жылдарға арналған Казталов ауданының Казталов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 "2022-2024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121 164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109 704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122 352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Казталов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түрғын үй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