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5495e" w14:textId="8f549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Бәйтерек ауданы мәслихатының 2021 жылғы 28 желтоқсандағы №12-6 "2022-2024 жылдарға арналған Бәйтерек ауданы Егіндібұлақ ауылдық округі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Бәйтерек ауданы мәслихатының 2022 жылғы 6 желтоқсандағы № 23-6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Бәйтерек ауданы мәслихаты </w:t>
      </w:r>
      <w:r>
        <w:rPr>
          <w:rFonts w:ascii="Times New Roman"/>
          <w:b/>
          <w:i w:val="false"/>
          <w:color w:val="000000"/>
          <w:sz w:val="28"/>
        </w:rPr>
        <w:t>Ш</w:t>
      </w:r>
      <w:r>
        <w:rPr>
          <w:rFonts w:ascii="Times New Roman"/>
          <w:b/>
          <w:i w:val="false"/>
          <w:color w:val="000000"/>
          <w:sz w:val="28"/>
        </w:rPr>
        <w:t>ЕШТІ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Бәйтерек ауданы мәслихатының 2021 жылғы 28 желтоқсандағы №12-6 "2022-2024 жылдарға арналған Бәйтерек ауданы Егіндібұлақ ауылдық округі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Егіндібұлақ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33 339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877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32 460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33 574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- 235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235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235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Бәйтерек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№23-6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Бәйтерек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№12-6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Егіндібұлақ ауылдық округінің бюджеті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30 289,8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30 289,8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30 289,8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30 289,8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1 383,2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1 383,2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1 383,2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айдаланылмаған) нысаналы трансфферттерді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