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9a51e" w14:textId="4b9a5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2021 жылғы 29 желтоқсандағы №13-7 "2022-2024 жылдарға арналған Бөрлі ауданының Жарсуат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2022 жылғы 24 қарашадағы № 23-8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2021 жылғы 29 желтоқсандағы №13-7 "2022-2024 жылдарға арналған Бөрлі ауданының Жарсуат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Бөрлі ауданының Жарсуат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81 007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2 624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399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77 984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81 998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- 991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№13-7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Жарсуат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