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1b6" w14:textId="248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12-196/VII "Үржар ауданы Үржар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12-196/VII "Үржар ауданы Үржар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 Үржар ауылдық округінің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6 796,8 мың теңге.";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қалаларда, ауылдырда,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Республикасыныңм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