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9321" w14:textId="17b9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12-183/VII "Үржар ауданы Көктал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15-244/VII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12-183/VII "Үржар ауданы Көктал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"1.Үржар ауданы Көктал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27 152,0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132,3 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132,3 мың теңге.";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15-244/VII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