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ec88" w14:textId="57aec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Тарбағатай аудандық мәслихатының 2021 жылғы 31 желтоқсандағы № 13/4-VII "2022-2024 жылдарға арналған Тарбағатай ауданы Екпін ауылдық округінің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2022 жылғы 19 сәуірдегі № 16/4-VII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Шығыс Қазақстан облысы Тарбағатай аудандық мәслихаты ШЕШТІ: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облысы Тарбағатай аудандық мәслихатының 2021 жылғы 31 желтоқсандағы № 13/4-VII "2022-2024 жылдарға арналған Тарбағатай ауданы Екпін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164018 болып тіркелген) келесі өзгерістер мен толықтырулар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Тарбағатай ауданы Екпін ауылдық округінің бюджеті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35 983,0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5 245,0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620,0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30 118,0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38 047,2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2 064,2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2 064,2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2022 жылға арналған Тарбағатай ауданы Екпін ауылдық округ бюджетіне аудандық бюджеттен 3 216,0 мың теңге көлемінде нысаналы трансферттер көзделгені ескерілсін.";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4-1-тармақпен толықтырылсын: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2 064,2 мың теңге бюджет қаражатының пайдаланатын қалдықтары осы шешімнің 4-қосымшасына сәйкес бөлінсін.";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шешімнің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4-қосымшасымен толықтырылсын.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Тарбағатай аудандық мәслихатының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Боғырбаев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Екпін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35 983,0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5 245,0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4 495,0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4 025,0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620,0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30 118,0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30 118,0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30 118,0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38 047,2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36 703,0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36 703,0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36 703,0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36 703,0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934,2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-2 064,2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19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16/4-VII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Тарбағатай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31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13/4-VII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бос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 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310,0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2 064,2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