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ef70" w14:textId="f55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- 66321,0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- 66668,7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- 347,7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- 0,0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Абай ауылдық округінің бюджетіне берілген субвенция көлемі 2023 жылға - 39949,0 мың теңге сомасында Абай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