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4679" w14:textId="21c4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15/7-VІI "2022-2024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10 маусымдағы № 21/6-VII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Канонерка ауылдық округінің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15/7-VІІ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Канонерка ауылдық округінің бюджеті тиісінше 1, 2 және 3- қосымшаларға сәйкес, соның ішінде 2022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47993,0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–2900,0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45093,0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47993,0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21/6-VІI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15/7-VІI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Канонерка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