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968eb" w14:textId="92968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Өскемен қалалық мәслихатының 2021 жылғы 28 желтоқсандағы № 15/2-VII "Өскемен қаласының 2022-2024 жылдарға арналған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Өскемен қалалық мәслихатының 2022 жылғы 15 желтоқсандағы № 31/2-VII шешімі. Қолданылу мерзімінің аяқталуына байланысты тоқтатылды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Өскемен қалалық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Өскемен қалалық мәслихатының "Өскемен қаласының 2022-2024 жылдарға арналған бюджеті туралы" 2021 жылғы 28 желтоқсандағы № 15/2-VII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162938 болып тіркелген)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қаланың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тиісінше, соның ішінде 2022 жылға арналған келесі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88 761 928,6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37 701 844,3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818 105,3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15 014 831,8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35 227 147,2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90 041 700,2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- 195 474,9 мың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195 474,9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1 021 011,0 мың теңге, соның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1 021 011,0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-2 105 307,7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2 105 307,7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10 799 999,0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9 157 096,0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462 404,7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Өскемен қаласының 2022 жылға арналған жергілікті атқарушы органының резерві 125 724,9 мың теңге сомасында бекітілсін.";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жазылсын.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2022 жылғы 1 қаңтардан бастап қолданысқа енгізіледі. 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Өскемен қалалық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А. Светаш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Өскемен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15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31/2-VII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Өскемен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15/2-VI 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Өскемен қаласының 2022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88 761 928,6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37 701 844,3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23 152 008,8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13 718 154,0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9 433 854,8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6 488 460,5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6 488 460,5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6 667 212,0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4 052 512,0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1 904 700,0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934 163,0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108 496,0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626 667,0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818 105,3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108 596,3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597 309,0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597 309,0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15 014 831,8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14 673 731,8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14 673 731,8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35 227 147,2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35 227 147,2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35 227 147,2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90 041 700,2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1 633 958,9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58 420,4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56 839,4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437 699,0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436 204,9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162 858,0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111 995,1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20 647,4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86 233,9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83 267,9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101 109,7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101 109,7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163 354,3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156 163,7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7 190,6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361 972,8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361 972,8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262 310,8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259 369,3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80 429,9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80 429,9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80 429,9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136 804,5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86 330,2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86 330,2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азаматтық хал актілерін тіркеу бөлімі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50 474,3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50 059,3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4 464 855,3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4 304 166,3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181 728,6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1 038 686,0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393 717,4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536 401,0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24 081,3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7 556,5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144 636,1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792 825,3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485 936,2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3 446,1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190 744,3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466 556,0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160 689,0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160 689,0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41 035 780,1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5 301 344,8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36 423,7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1 754 848,8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4 471,4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1 316 631,3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1 318 724,5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221 685,3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621 708,6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35 379 819,9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13 593 666,8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21 247 675,1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162 160,0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208 118,0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7 905,9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7 905,9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346 709,5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80 812,6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263 020,5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2 766,4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1 116 763,3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777 192,0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491 107,0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237 089,0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228 096,1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59 337,3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118 331,3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50 427,5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тәрбиесі, спорт және туризм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111 475,2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тәрбиесі, спорт және туризм саласында жергілікті деңгейде мемлекеттік саясатты іске асыру бойынша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43 562,5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қызметті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Көпшілік спортты және ұлттық спорт түрлерін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 жарыстарын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36 511,7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спорт жарыстарында түрлі спорт түрлері бойынша ауданның (облыстық маңызы бар қаланың) құрама командалары мүшелерінің дайындығы және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32 953,1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32 646,8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32 646,8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539 551,8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539 551,8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109 688,4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429 863,4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12 846 892,0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12 386 377,0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4 072 005,8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3 362 067,4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268 154,2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2 830 300,0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1 853 849,6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460 515,0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халыққа қызмет көрсету орталықтарын құру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460 515,0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803 859,4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125 724,9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125 724,9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9 711,2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9 711,2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668 423,3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бірыңғай бағдарламасы шеңберінде индустриялық инфрақұрылымды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9 822,1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658 601,2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1 168 765,0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1 168 765,0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1 168 765,0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26 181 086,9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26 181 086,9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14 986,7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мақсатқа сай пайдаланылмаған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25 091 463,5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шешімі бойынша толық пайдалануға рұқсат етілген, өткен қаржы жылында бөлінген, пайдаланылмаған (түгел пайдаланылмаған) нысаналы даму трансферттерінің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700 453,9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373 437,7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-195 474,9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195 474,9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1 021 011,0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1 021 011,0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1 021 011,0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1 021 011,0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-2 105 307,7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2 105 307,7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10 799 999,0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10 799 999,0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10 799 999,0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9 157 096,0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9 157 096,0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9 157 096,0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462 404,7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462 404,7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462 404,7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