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d9f1" w14:textId="3ccd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2022 жылғы 28 желтоқсандағы № 34/2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9-1 - 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 бабы 1-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Ордабасы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Бадам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93 202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63 528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7 054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22 370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93 952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Ордабасы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жылы аудандық бюджеттен Бадам ауылдық округ бюджетіне берілетін субвенция мөлшері 22 370 мың теңге болып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Бөген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38 760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29 400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Ордабасы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жылы аудандық бюджеттен Бөген ауылдық округ бюджетіне берілетін субвенция мөлшері 29 400 мың теңге болып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Бөржар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66 631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34 738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30 583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Ордабасы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жылы аудандық бюджеттен Бөржар ауылдық округ бюджетіне берілетін субвенция мөлшері 19 149 мың теңге болып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Жеңіс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31 388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26 695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31 873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Ордабасы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2023 жылы аудандық бюджеттен Жеңіс ауылдық округ бюджетіне берілетін субвенция мөлшері 24 617 мың теңге болып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Қарақұм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44 754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38 448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846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Ордабасы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2023 жылы аудандық бюджеттен Қарақұм ауылдық округ бюджетіне берілетін субвенция мөлшері 34 871 мың теңге болып бекітілсін.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Қараспан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71 871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39 888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30 781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Ордабасы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2023 жылы аудандық бюджеттен Қараспан ауылдық округ бюджетіне берілетін субвенция мөлшері 30 781 мың теңге болып бекітілсін.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Қажымұқан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172 937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105 393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19 656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47 638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1 183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Түркістан облысы Ордабасы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2023 жылы аудандық бюджеттен Қажымұқан ауылдық округ бюджетіне берілетін субвенция мөлшері 24 082 мың теңге болып бекітілсін.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Төрткөл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65 315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34 886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2 754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27 525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2 925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2 925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Түркістан облысы Ордабасы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2023 жылы аудандық бюджеттен Төрткөл ауылдық округ бюджетіне берілетін субвенция мөлшері 27 525 мың теңге болып бекітілсін.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Шұбар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61 074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Түркістан облысы Ордабасы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2023 жылы аудандық бюджеттен Шұбар ауылдық округ бюджетіне берілетін субвенция мөлшері 32 625 мың теңге болып бекітілсін.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Шұбарсу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216 732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97 617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93 837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221 442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-4 710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4 710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4 710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Түркістан облысы Ордабасы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2023 жылы аудандық бюджеттен Шұбарсу ауылдық округ бюджетіне берілетін субвенция мөлшері 17 028 мың теңге болып бекітілсін.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Бадам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Ордабасы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Бадам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Бадам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Бөген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Ордабасы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Бөген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Бөген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Бөржар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Ордабасы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Бөржар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Бөржар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Жеңіс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Ордабасы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Жеңіс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Жеңіс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Қарақұм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Ордабасы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Қарақұм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Қарақұм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Қараспан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Ордабасы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Қараспан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Қараспан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Қажымұқан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Ордабасы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Қажымұқан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Қажымұқан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Төрткөл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Ордабасы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Төрткөл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Төрткөл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Шұбар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Ордабасы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Шұбар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Шұбар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Шұбарсу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Ордабасы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Шұбарсу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Шұбарсу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