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2cba" w14:textId="ac2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29 желтоқсандағы № 13/85 "2022 – 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7 маусымдағы № 19/127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2021 жылғы 29 желтоқсандағы 13/85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49 723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–176.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Алғабас ауылдық округінің 2022- 2024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94 033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86 049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94 801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768.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Алмалы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Ақбастау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63 439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–277.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Боралдай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69 062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–719.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тармақ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Бөген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–538.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тармақ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Борлысай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54 057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Жамбыл ауылдық округінің 2022 –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–272.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Көктерек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–260.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тармақ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Мыңбұлақ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 xml:space="preserve">10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47 271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тармақ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Шаян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130 186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–23 598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4 538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19/127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қалалар, кенттерде, ауылдарда, ауылдық округтерге автомобиль жолдарының жұмыс істеуіне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7 371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