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3488" w14:textId="a663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2021 жылғы 24 желтоқсандағы № 12/75 "2022-2024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2022 жылғы 5 сәуірдегі № 55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"2022-2024 жылдарға арналған аудан бюджеті туралы" 2021 жылғы 24 желтоқсандағы № 12/75 (Нормативтік құқықтық актілерді мемлекеттік тіркеу тізілімінде № 26051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Бәйдібек ауданының 2022-2024 жылдарға арналған аудан бюджеті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13 816 566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955 323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–12 852 327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13 856 488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238 706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92 098,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-278 628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278 628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92 098,0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39 922 мың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 тармақ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аудандық маңызы бар қала, ауыл, кент, ауылдық округ бюджеттеріне берілетін субвенциялар мөлшерінің жалпы сомасы 535 051 мың теңге сомасында 2-қосымшаға сәйкес қарастырылсын,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Ағыбет ауылдық округі 38 872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79 921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 44 032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Ақбастау ауылдық округі 45 158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Боралдай ауылдық округі 43 527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 ауылдық округі 70 827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Борлысай ауылдық округі 45 741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48 361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 36 827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Мыңбұлақ ауылдық округі 37 983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Шаян ауылдық округі 41 206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 № 16/101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 № 12/75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Ауылдықжерлердетұратынденсаулықсақтау, білімберу, әлеуметтікқамтамасызету, мәдениет, спортжәневетеринармамандарынаотынсатыпалуғаҚазақстанРеспубликасыныңзаңнамасынасәйкесәлеуметтіккөмеккөрсету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наурыздағы № 16/101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12/75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жергілікті өзін-өзі басқару органдарына берілетін субвенциялардың аудандық маңызы бар ауыл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