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3364" w14:textId="2a73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30 желтоқсандағы № 80-VІІ "2022-2024 жылдарға арналған Индер ауданының ауылдық округтерінің және Индербор кентінің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2022 жылғы 15 желтоқсандағы № 164-VII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2021 жылғы 30 желтоқсандағы № 80-VІІ "2022-2024 жылдарға арналған Индер ауданының ауылдық округтерінің және Индербор кентінің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111 634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107 824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112 665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- 1 031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1 031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1 031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2022-2024 жылдарға арналған Өрлік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89 863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4 710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265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84 888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91 372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- 1 509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1 509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1 509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2022-2024 жылдарға арналған Көктоғай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77 099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5 453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71 644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79 272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- 2 173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2 173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2 173 мың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2022-2024 жылдарға арналған Елтай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147 372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4 762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571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141 992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148 091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- 719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719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719 мың теңге.".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2022-2024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630 377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7 361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82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622 907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632 209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- 1 832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1 832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1 832 мың теңге.".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2022-2024 жылдарға арналған Индербор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594 480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47 274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1 100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545 906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679 699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- 85 219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85 219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85 219 мың теңге.".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2022-2024 жылдарға арналған Бөдене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107 833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1 634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105 899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108 395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- 562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562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562 мың теңге.".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2022 жылға арналған кент және ауылдық округтер бюджетінде республикалық және облыстық бюджеттен 1 127 549 мың теңге көлемінде нысаналы ағымдағы трансферттер, оның ішінде: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Индербор кенті – 331 242 мың теңге;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 – 552 056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Көктоғай ауылдық округі – 19 258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Өрлік ауылдық округі – 42 199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 – 90 469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Жарсуат ауылдық округі – 48 115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Бөдене ауылдық округі – 44 210 мың теңге көзделгені ескерілсін.".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енгiзiледi.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164-VІІ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80-VІІ шешіміне 1 қосымша</w:t>
            </w:r>
          </w:p>
        </w:tc>
      </w:tr>
    </w:tbl>
    <w:bookmarkStart w:name="z15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2022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көрсетілітін қызметтерге салынатын ішкі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 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қолданылатын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164-VІІ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80-VІІ шешіміне 4 қосымша</w:t>
            </w:r>
          </w:p>
        </w:tc>
      </w:tr>
    </w:tbl>
    <w:bookmarkStart w:name="z15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2022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көрсетілітін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 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164-VІІ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80-VІІ шешіміне 7 қосымша</w:t>
            </w:r>
          </w:p>
        </w:tc>
      </w:tr>
    </w:tbl>
    <w:bookmarkStart w:name="z15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2022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көрсетілітін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 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164-VІІ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80-VІІ шешіміне 10 қосымша</w:t>
            </w:r>
          </w:p>
        </w:tc>
      </w:tr>
    </w:tbl>
    <w:bookmarkStart w:name="z16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2022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көрсетілітін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пайдалынылмаған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 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164-VІІ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80-VІІ шешіміне 13 қосымша</w:t>
            </w:r>
          </w:p>
        </w:tc>
      </w:tr>
    </w:tbl>
    <w:bookmarkStart w:name="z16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 2022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 ауылдық елді мекендердегі әлеуметтік және инженерлік инфрақұрылым бойынша іс-шараларды іске асыруға (124 057 032)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 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164-VІІ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80-VІІ шешіміне 16 қосымша</w:t>
            </w:r>
          </w:p>
        </w:tc>
      </w:tr>
    </w:tbl>
    <w:bookmarkStart w:name="z17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2022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көрсетілітін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 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-85219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164-VІІ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80-VІІ шешіміне 19 қосымша</w:t>
            </w:r>
          </w:p>
        </w:tc>
      </w:tr>
    </w:tbl>
    <w:bookmarkStart w:name="z17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2022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Мемлкект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 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