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a4c0" w14:textId="2baa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30 желтоқсандағы № 80-VІІ "2022-2024 жылдарға арналған Индер ауданының ауылдық округтерінің және Индербор кентінің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2022 жылғы 14 шілдедегі № 121-VII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2021 жылғы 30 желтоқсандағы № 80-VІІ "2022-2024 жылдарға арналған Индер ауданының ауылдық округтерінің және Индербор кентінің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127 410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123 600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128 441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-1 031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1 031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2022-2024 жылдарға арналған Индербор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486 425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66 074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420 351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571 644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-85 219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85 219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85 219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2022-2024 жылдарға арналған Бөдене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93 986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92 052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94 548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-562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562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562 мың теңге.".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енгiзiледi.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121-VІІ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1 қосымша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2022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69 552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қолданылатын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121-VІІ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16 қосымша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2022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121-VІІ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19 қосымша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2022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