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7acb1" w14:textId="5a7ac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2021 жылғы 29 желтоқсандағы № 11/19 "2022-2024 жылдарға арналған Қызылжар ауданының Налобино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2022 жылғы 15 тамыздағы № 15/14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"2022-2024 жылдарға арналған Қызылжар ауданының Налобино ауылдық округінің бюджетін бекіту туралы" 2021 жылғы 29 желтоқсандағы № 11/19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Қызылжар ауданының Налобино ауылдық округінің бюджеті осы шешімге тиісінше 1, 2 және 3-қосымшаларға сәйкес, соның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27 694,8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4 663,6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23 031,2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27 835,6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-140,8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140,8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140,8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тамыздағы № 15/14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 № 11/19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Налобино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23 031,2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27 835,6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25 305,6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25 305,6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25 305,6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25 305,6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