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4775" w14:textId="4e94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11/12 "2022-2024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Бескөл ауылдық округінің бюджетін бекіту туралы" 2021 жылғы 29 желтоқсандағы № 11/12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Бескөл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181 849,2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129 299,2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187 790,6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-5 941,4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5 941,4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5 941,4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181 849,2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129 299,2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129 299,2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