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c5c6" w14:textId="40ec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30 желтоқсандағы № 14/138 "2022-2024 жылдарға арналған Солтүстік Қазақстан облысы Есіл ауданы Бұлақ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21 ақпандағы № 16/162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Бұлақ ауылдық округінің бюджетін бекіту туралы" Солтүстік Қазақстан облысы Есіл ауданы мәслихатының 2021 жылғы 30 желтоқсандағы № 14/138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Бұлақ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22 332 мың теңге:</w:t>
      </w:r>
    </w:p>
    <w:bookmarkEnd w:id="3"/>
    <w:bookmarkStart w:name="z9" w:id="4"/>
    <w:p>
      <w:pPr>
        <w:spacing w:after="0"/>
        <w:ind w:left="0"/>
        <w:jc w:val="both"/>
      </w:pPr>
      <w:r>
        <w:rPr>
          <w:rFonts w:ascii="Times New Roman"/>
          <w:b w:val="false"/>
          <w:i w:val="false"/>
          <w:color w:val="000000"/>
          <w:sz w:val="28"/>
        </w:rPr>
        <w:t>
      салықтық түсімдер – 1 818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3 391 мың теңге;</w:t>
      </w:r>
    </w:p>
    <w:bookmarkEnd w:id="6"/>
    <w:bookmarkStart w:name="z12" w:id="7"/>
    <w:p>
      <w:pPr>
        <w:spacing w:after="0"/>
        <w:ind w:left="0"/>
        <w:jc w:val="both"/>
      </w:pPr>
      <w:r>
        <w:rPr>
          <w:rFonts w:ascii="Times New Roman"/>
          <w:b w:val="false"/>
          <w:i w:val="false"/>
          <w:color w:val="000000"/>
          <w:sz w:val="28"/>
        </w:rPr>
        <w:t>
      трансферттер түсімі – 17 123 мың теңге;</w:t>
      </w:r>
    </w:p>
    <w:bookmarkEnd w:id="7"/>
    <w:bookmarkStart w:name="z13" w:id="8"/>
    <w:p>
      <w:pPr>
        <w:spacing w:after="0"/>
        <w:ind w:left="0"/>
        <w:jc w:val="both"/>
      </w:pPr>
      <w:r>
        <w:rPr>
          <w:rFonts w:ascii="Times New Roman"/>
          <w:b w:val="false"/>
          <w:i w:val="false"/>
          <w:color w:val="000000"/>
          <w:sz w:val="28"/>
        </w:rPr>
        <w:t>
      2) шығындар – 22 919,1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587,1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587,1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587,1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"1-1. Бұлақ ауылдық округі бюджетінде шағындар қаржылық жылдың басында қалыптасқан бюджеттік қаражаттың бос қалдықтары есебінен 587,1 мың теңге сомада 4 - қосымшаға сәйкес қарастырылсын.";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"5. 2022 жылға арналған Солтүстік Қазақстан облысы Есіл ауданы Бұлақ ауылдық округінің бюджетінде аудандық бюджеттен берілген нысаналы ағымдағы трансферттер көлемі қарастырылсын, соның ішінде:</w:t>
      </w:r>
    </w:p>
    <w:bookmarkEnd w:id="21"/>
    <w:bookmarkStart w:name="z29" w:id="22"/>
    <w:p>
      <w:pPr>
        <w:spacing w:after="0"/>
        <w:ind w:left="0"/>
        <w:jc w:val="both"/>
      </w:pPr>
      <w:r>
        <w:rPr>
          <w:rFonts w:ascii="Times New Roman"/>
          <w:b w:val="false"/>
          <w:i w:val="false"/>
          <w:color w:val="000000"/>
          <w:sz w:val="28"/>
        </w:rPr>
        <w:t>
      мемлекеттік қызметшілердің жалақысын көтеруге;</w:t>
      </w:r>
    </w:p>
    <w:bookmarkEnd w:id="22"/>
    <w:bookmarkStart w:name="z30" w:id="23"/>
    <w:p>
      <w:pPr>
        <w:spacing w:after="0"/>
        <w:ind w:left="0"/>
        <w:jc w:val="both"/>
      </w:pPr>
      <w:r>
        <w:rPr>
          <w:rFonts w:ascii="Times New Roman"/>
          <w:b w:val="false"/>
          <w:i w:val="false"/>
          <w:color w:val="000000"/>
          <w:sz w:val="28"/>
        </w:rPr>
        <w:t>
      елді мекендерде көшелерді жарықтандыру;</w:t>
      </w:r>
    </w:p>
    <w:bookmarkEnd w:id="23"/>
    <w:bookmarkStart w:name="z31" w:id="24"/>
    <w:p>
      <w:pPr>
        <w:spacing w:after="0"/>
        <w:ind w:left="0"/>
        <w:jc w:val="both"/>
      </w:pPr>
      <w:r>
        <w:rPr>
          <w:rFonts w:ascii="Times New Roman"/>
          <w:b w:val="false"/>
          <w:i w:val="false"/>
          <w:color w:val="000000"/>
          <w:sz w:val="28"/>
        </w:rPr>
        <w:t>
      Бұлақ ауылындағы кентішілік жолдарды орташа жөндеуге.</w:t>
      </w:r>
    </w:p>
    <w:bookmarkEnd w:id="24"/>
    <w:bookmarkStart w:name="z32" w:id="25"/>
    <w:p>
      <w:pPr>
        <w:spacing w:after="0"/>
        <w:ind w:left="0"/>
        <w:jc w:val="both"/>
      </w:pPr>
      <w:r>
        <w:rPr>
          <w:rFonts w:ascii="Times New Roman"/>
          <w:b w:val="false"/>
          <w:i w:val="false"/>
          <w:color w:val="000000"/>
          <w:sz w:val="28"/>
        </w:rPr>
        <w:t>
      Аудандық бюджеттен аталған нысаналы трансферттерді бөлу "2022-2024 жылдарға арналған Солтүстік Қазақстан облысы Есіл ауданының Бұлақ ауылдық округінің бюджетін бекіту туралы" Есіл ауданы мәслихатының шешімін жүзеге асыру туралы" Солтүстік Қазақстан облысы Есіл ауданының Бұлақ ауылдық округі әкімінің шешімімен айқындалады.";</w:t>
      </w:r>
    </w:p>
    <w:bookmarkEnd w:id="25"/>
    <w:bookmarkStart w:name="z33" w:id="2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p>
    <w:bookmarkEnd w:id="26"/>
    <w:bookmarkStart w:name="z34" w:id="27"/>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27"/>
    <w:bookmarkStart w:name="z35" w:id="28"/>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7" w:id="29"/>
    <w:p>
      <w:pPr>
        <w:spacing w:after="0"/>
        <w:ind w:left="0"/>
        <w:jc w:val="left"/>
      </w:pPr>
      <w:r>
        <w:rPr>
          <w:rFonts w:ascii="Times New Roman"/>
          <w:b/>
          <w:i w:val="false"/>
          <w:color w:val="000000"/>
        </w:rPr>
        <w:t xml:space="preserve"> Солтүстік Қазақстан облысы Есіл ауданы Бұлақ ауылдық округінің 2022 жылға арналған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xml:space="preserve">
Сомасы </w:t>
            </w:r>
          </w:p>
          <w:bookmarkEnd w:id="30"/>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xml:space="preserve">
Сомасы </w:t>
            </w:r>
          </w:p>
          <w:bookmarkEnd w:id="31"/>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- 587,1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xml:space="preserve">
Сомасы </w:t>
            </w:r>
          </w:p>
          <w:bookmarkEnd w:id="32"/>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61" w:id="33"/>
    <w:p>
      <w:pPr>
        <w:spacing w:after="0"/>
        <w:ind w:left="0"/>
        <w:jc w:val="left"/>
      </w:pPr>
      <w:r>
        <w:rPr>
          <w:rFonts w:ascii="Times New Roman"/>
          <w:b/>
          <w:i w:val="false"/>
          <w:color w:val="000000"/>
        </w:rPr>
        <w:t xml:space="preserve"> 2022 жылдың 1 қаңтарына қалыптасқан бюджеттік қаражаттың бос қалдықтарын бағыттау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