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94e59" w14:textId="9f94e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мәслихатының 2021 жылғы 14 желтоқсандағы № 101 "Алматы қаласының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VII сайланған Алматы қаласы мәслихатының XXX сессиясының 2022 жылғы 30 қарашадағы № 190 шешiмi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ШЕШТІ: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мәслихатының 2021 жылғы 14 желтоқсандағы № 101 "Алматы қаласының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162101 болып тіркелген),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Алматы қаласының 2022-2024 жылдарға арналған бюджеті осы шешімнің 1, 2 және 3-қосымшаларына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1 204 505 203,7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957 912 923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18 178 105,7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29 448 068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198 966 107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1 108 492 152,9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20 669 679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115 477 768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115 907 768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-40 134 396,2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40 134 396,2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Қала бюджетінде жалпы сипаттағы мемлекеттік қызметтерді қаржыландыру 10 465 284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Қорғаныс шығындары 8 598 602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Қоғамдық тәртіпті, қауіпсіздікті, құқықтық, сот, қылмыстық-атқару қызметті қамтамасыз ету бойынша шығындар 32 295 718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Білім беру шығындары 329 202 793 мың теңге сомасында бекітілсін.";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Денсаулық сақтау шығындары 37 448 618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Әлеуметтік көмек және әлеуметтік қамтамасыз ету шығындары 44 028 144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Тұрғын үй-коммуналдық шаруашылық шығындары 162 131 148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Мәдениет, спорт, туризм және ақпараттық кеңістік шығындары 49 640 518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Отын-энергетика кешенiне және жер қойнауын пайдалану шығындары 21 258 550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Ауыл шаруашылығы, су, орман, балық шаруашылығы, ерекше қорғалатын табиғи аймақтардың, қоршаған орта мен жануарлар әлемін қорғау, жер қатынастары шығындары 13 126 790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Өнеркәсіп, сәулет, қала құрылысы және құрылыс қызметтеріне шығындар 6 678 799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Көлік және коммуникация шығындары 118 776 814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Басқа да шығындар 165 801 794 мың теңге сомасында бекітілсін.".</w:t>
      </w:r>
    </w:p>
    <w:bookmarkStart w:name="z1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Канкуров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2022 жылға арналған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1 204 505 203,7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957 912 923,0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682 721 348,0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341 276 454,0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341 444 894,0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182 024 195,0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182 024 195,0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53 336 698,0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33 724 803,0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16 198 715,0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22 270 704,0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9 184 198,0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18 178 105,7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9 116 991,0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9 116 991,0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6 248 831,7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6 248 831,7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29 448 068,0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24 958 068,0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24 958 068,0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198 966 107,0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198 966 107,0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198 966 107,0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1 108 492 152,9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10 465 284,0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тексеру комиссиясы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тексеру комиссиясының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мемлекеттік активтер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мүлікті және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жоспарлау,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экономикалық саясат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қызметі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8 598 602,0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мекемелердің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азаматтық қорғаныс іс-шаралары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32 295 718,0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28 005 797,0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21 123 663,0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329 202 793,0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білім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41 471 706,0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мен оқыту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41 471 706,0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мектепке дейінгі ұйымдарды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5 342 126,0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4 508 121,0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167 166 901,0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80 510 929,0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6 346 079,0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70 790 806,0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62 805 880,0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орта білім беру объектілерін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11 311 179,0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39 973 201,0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24 042 922,0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24 003 906,0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6 223 991,0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6 223 991,0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ұйымдарында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9 709 371,0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37 448 618,0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9 517 305,0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7 836 136,0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денсаулық сақтау объектілерін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субъектілерінің медициналық көмегін қамтитын қосымша медициналық көмектің көлемін көрсету, Call-орталықтардың қызметтер көрсетуі және өзге де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17 418 933,0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16 581 669,0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COVID-19 коронавирустық инфекциясының таралуының алдын алу жөніндегі іс-шараларды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44 028 144,0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8 792 281,0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қызметтер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4 619 282,0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4 619 282,0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20 394 656,0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10 916 831,0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қоғамдық даму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6 378 637,0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 және әлеуметтік бағдарламалар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қауіпі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еңбек инспекциясы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тұрғын үй қорынан жалға алынған тұрғынжай үшін азаматтардың жекелеген санаттарына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143 460 612,0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22 723 538,0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22 723 538,0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46 548 244,0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13 518 554,0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15 809 690,0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инфрақұрылымды дамыту мәселелері бойынша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сумен жабдықтау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сумен жабдықтау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19 493 604,0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сумен жабдықтау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17 973 778,0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экология және қоршаған орта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6 642 689,0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6 642 689,0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45 509 331,0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13 192 820,0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29 631 695,0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экология және қоршаған орта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49 640 518,0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18 222 597,0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14 994 778,0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қайраткерлерін мәңгі есте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16 431 385,0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7 653 420,0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6 459 794,0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қалалық спорттық ұйымдардың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цифрландыру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цифрландыру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қоғамдық даму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жастар саясаты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жастар саясатын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қоғамдық даму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даму саласындағы мемлекеттік саясатты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21 258 550,0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сумен жабдықтау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21 258 550,0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21 258 550,0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9 126 790,0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инвестициялар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нарыққа реттеушілік әсер ету үшін азық-түлік астығын өткізу кезінде агроөнеркәсіптік кешен саласындағы ұлттық компанияның шеккен шығыстарын өтеуді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экология және қоршаған орта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экология және қоршаған орта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5 974 553,0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экология және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сауықтыру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Экожүйе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6 678 799,0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жоспарлау және урбанистика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 құрылысын бақылау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мемлекеттік қала құрылысы және жерді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112 950 381,0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45 443 732,0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25 202 678,0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20 241 054,0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67 506 649,0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Метрополитендегі жолаушылар тасымалын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7 482 031,0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iшкi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50 406 900,0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55 720 459,0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инвестициялар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9 254 599,0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"Даму" кәсіпкерлікті дамыту қоры" АҚ-ға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кредиттер бойынша пайыздық мөлшерлемелерді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Бизнестің жол картасы-2025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цифрландыру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инвестициялар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кәсіпкерлік, өнеркәсіп, инвестициялар және ауыл шаруашылық,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4 998 288,0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ғимараттар кешенін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сумен жабдықтау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8 902 013,0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жобалары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8 902 013,0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экология және қоршаған орта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жобалары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7 963 991,0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7 963 991,0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239 652 893,9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239 652 893,9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1 490 196,5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211 516 094,0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18 920 906,0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7 270 697,4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20 669 679,0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22 670 536,0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18 670 536,0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18 670 536,0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және аралық тұрғын үй қарыздарын беру үшін "Отбасы банк" тұрғын үй құрылыс жинақ банкі акционерлік қоғамына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18 670 536,0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кәсіпкерлік және инвестициялар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азық-түлік тауарларына бағаларды тұрақтандыру тетіктерін іске асыру үшін мамандандырылған ұйымдарға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алушы банктерге жергілікті бюджеттен берілген бюджеттік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115 477 768,0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115 907 768,0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5 826 433,0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5 826 433,0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 салуға заңды тұлғалардың жарғылық капиталын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5 826 433,0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110 081 335,0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30 194 341,0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30 194 341,0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кәсіпкерлік және инвестициялар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67 690 277,0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67 690 277,0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сумен жабдықтау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7 438 226,0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7 438 226,0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Бюджеттік дефицит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-40 134 396,2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дефицитін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40 134 396,2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