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bf53c" w14:textId="bcbf5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ауданының жұмыспен қамту және әлеуметтік бағдарламалар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ауданы әкімдігінің 2022 жылғы 23 қыркүйектегі № 284 қаулысы. Күші жойылды - Павлодар облысы Ақтоғай ауданы әкімдігінің 2025 жылғы 28 ақпандағы № 44 қаулысымен</w:t>
      </w:r>
    </w:p>
    <w:p>
      <w:pPr>
        <w:spacing w:after="0"/>
        <w:ind w:left="0"/>
        <w:jc w:val="both"/>
      </w:pPr>
      <w:r>
        <w:rPr>
          <w:rFonts w:ascii="Times New Roman"/>
          <w:b w:val="false"/>
          <w:i w:val="false"/>
          <w:color w:val="ff0000"/>
          <w:sz w:val="28"/>
        </w:rPr>
        <w:t xml:space="preserve">
      Ескерту. Күші жойылды - Павлодар облысы Ақтоғай ауданы әкімдігінің 28.02.2025 № 44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Қазақстан Республикасының "Мемлекеттік мүлік туралы" Заңының </w:t>
      </w:r>
      <w:r>
        <w:rPr>
          <w:rFonts w:ascii="Times New Roman"/>
          <w:b w:val="false"/>
          <w:i w:val="false"/>
          <w:color w:val="000000"/>
          <w:sz w:val="28"/>
        </w:rPr>
        <w:t>18-бабы</w:t>
      </w:r>
      <w:r>
        <w:rPr>
          <w:rFonts w:ascii="Times New Roman"/>
          <w:b w:val="false"/>
          <w:i w:val="false"/>
          <w:color w:val="000000"/>
          <w:sz w:val="28"/>
        </w:rPr>
        <w:t xml:space="preserve"> 8-тармақшасына,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орган туралы үлгілік Ереженің негізінде Ақтоғай ауданының әкімдігі ҚАУЛЫ ЕТЕДІ:</w:t>
      </w:r>
    </w:p>
    <w:bookmarkEnd w:id="0"/>
    <w:bookmarkStart w:name="z2" w:id="1"/>
    <w:p>
      <w:pPr>
        <w:spacing w:after="0"/>
        <w:ind w:left="0"/>
        <w:jc w:val="both"/>
      </w:pPr>
      <w:r>
        <w:rPr>
          <w:rFonts w:ascii="Times New Roman"/>
          <w:b w:val="false"/>
          <w:i w:val="false"/>
          <w:color w:val="000000"/>
          <w:sz w:val="28"/>
        </w:rPr>
        <w:t>
      1. "Ақтоғай ауданының жұмыспен қамту және әлеуметтік бағдарламалар бөлімі" мемлекеттік мекемесі туралы қоса беріліп отырған Ережесі бекітілсін.</w:t>
      </w:r>
    </w:p>
    <w:bookmarkEnd w:id="1"/>
    <w:bookmarkStart w:name="z3" w:id="2"/>
    <w:p>
      <w:pPr>
        <w:spacing w:after="0"/>
        <w:ind w:left="0"/>
        <w:jc w:val="both"/>
      </w:pPr>
      <w:r>
        <w:rPr>
          <w:rFonts w:ascii="Times New Roman"/>
          <w:b w:val="false"/>
          <w:i w:val="false"/>
          <w:color w:val="000000"/>
          <w:sz w:val="28"/>
        </w:rPr>
        <w:t>
      2. Ақтоғай ауданы әкімдігінің 2018 жылғы 24 мамырдағы "Ақтоғай ауданының жұмыспен қамту және әлеуметтік бағдарламалар бөлімі" мемлекеттік мекемесі туралы ережені бекіту туралы" № 103 қаулысы жойылсын.</w:t>
      </w:r>
    </w:p>
    <w:bookmarkEnd w:id="2"/>
    <w:bookmarkStart w:name="z4" w:id="3"/>
    <w:p>
      <w:pPr>
        <w:spacing w:after="0"/>
        <w:ind w:left="0"/>
        <w:jc w:val="both"/>
      </w:pPr>
      <w:r>
        <w:rPr>
          <w:rFonts w:ascii="Times New Roman"/>
          <w:b w:val="false"/>
          <w:i w:val="false"/>
          <w:color w:val="000000"/>
          <w:sz w:val="28"/>
        </w:rPr>
        <w:t>
      3. Мемлекеттік мекеме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ережені әділет органдарында мемлекеттік тіркеуді;</w:t>
      </w:r>
    </w:p>
    <w:p>
      <w:pPr>
        <w:spacing w:after="0"/>
        <w:ind w:left="0"/>
        <w:jc w:val="both"/>
      </w:pPr>
      <w:r>
        <w:rPr>
          <w:rFonts w:ascii="Times New Roman"/>
          <w:b w:val="false"/>
          <w:i w:val="false"/>
          <w:color w:val="000000"/>
          <w:sz w:val="28"/>
        </w:rPr>
        <w:t>
      2) осы қаулыға қол қойылған күннен бастап күнтізбелік жиырма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Павлодар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жолдауды;</w:t>
      </w:r>
    </w:p>
    <w:p>
      <w:pPr>
        <w:spacing w:after="0"/>
        <w:ind w:left="0"/>
        <w:jc w:val="both"/>
      </w:pPr>
      <w:r>
        <w:rPr>
          <w:rFonts w:ascii="Times New Roman"/>
          <w:b w:val="false"/>
          <w:i w:val="false"/>
          <w:color w:val="000000"/>
          <w:sz w:val="28"/>
        </w:rPr>
        <w:t>
      3) осы қаулы ресми жарияланғаннан кейін Ақтоғай ауданы әкімдігінің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3. Осы қаулының орындалуын бақылау Ақтоғай ауданы әкімінің жетекшілік ететін орынбасарына міндеттелсін.</w:t>
      </w:r>
    </w:p>
    <w:bookmarkEnd w:id="4"/>
    <w:bookmarkStart w:name="z6" w:id="5"/>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Қ.Арынов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w:t>
            </w:r>
            <w:r>
              <w:br/>
            </w:r>
            <w:r>
              <w:rPr>
                <w:rFonts w:ascii="Times New Roman"/>
                <w:b w:val="false"/>
                <w:i w:val="false"/>
                <w:color w:val="000000"/>
                <w:sz w:val="20"/>
              </w:rPr>
              <w:t>әкімдігінің 2022 жылғы</w:t>
            </w:r>
            <w:r>
              <w:br/>
            </w:r>
            <w:r>
              <w:rPr>
                <w:rFonts w:ascii="Times New Roman"/>
                <w:b w:val="false"/>
                <w:i w:val="false"/>
                <w:color w:val="000000"/>
                <w:sz w:val="20"/>
              </w:rPr>
              <w:t>23 қыркүйектегі № 284</w:t>
            </w:r>
            <w:r>
              <w:br/>
            </w:r>
            <w:r>
              <w:rPr>
                <w:rFonts w:ascii="Times New Roman"/>
                <w:b w:val="false"/>
                <w:i w:val="false"/>
                <w:color w:val="000000"/>
                <w:sz w:val="20"/>
              </w:rPr>
              <w:t>қаулысымен бекітілді</w:t>
            </w:r>
          </w:p>
        </w:tc>
      </w:tr>
    </w:tbl>
    <w:bookmarkStart w:name="z8" w:id="6"/>
    <w:p>
      <w:pPr>
        <w:spacing w:after="0"/>
        <w:ind w:left="0"/>
        <w:jc w:val="left"/>
      </w:pPr>
      <w:r>
        <w:rPr>
          <w:rFonts w:ascii="Times New Roman"/>
          <w:b/>
          <w:i w:val="false"/>
          <w:color w:val="000000"/>
        </w:rPr>
        <w:t xml:space="preserve"> "Ақтоғай ауданының жұмыспен қамту және әлеуметтік бағдарламалар бөлімі" мемлекеттік мекемесі туралы Ереже</w:t>
      </w:r>
    </w:p>
    <w:bookmarkEnd w:id="6"/>
    <w:p>
      <w:pPr>
        <w:spacing w:after="0"/>
        <w:ind w:left="0"/>
        <w:jc w:val="both"/>
      </w:pPr>
      <w:r>
        <w:rPr>
          <w:rFonts w:ascii="Times New Roman"/>
          <w:b w:val="false"/>
          <w:i w:val="false"/>
          <w:color w:val="000000"/>
          <w:sz w:val="28"/>
        </w:rPr>
        <w:t>
      1. Жалпы ережелер</w:t>
      </w:r>
    </w:p>
    <w:p>
      <w:pPr>
        <w:spacing w:after="0"/>
        <w:ind w:left="0"/>
        <w:jc w:val="both"/>
      </w:pPr>
      <w:r>
        <w:rPr>
          <w:rFonts w:ascii="Times New Roman"/>
          <w:b w:val="false"/>
          <w:i w:val="false"/>
          <w:color w:val="000000"/>
          <w:sz w:val="28"/>
        </w:rPr>
        <w:t>
      1. "Ақтоғай ауданының жұмыспен қамту және әлеуметтік бағдарламалар бөлімі" мемлекеттік мекемесі (бұдан әрі - "Ақтоғай ауданының жұмыспен қамту және әлеуметтік бағдарламалар бөлімі" ММ) Ақтоғай ауданының халықты жұмыспен қамту және әлеуметтік қорғау саласында басшылық ететін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"Ақтоғай ауданының жұмыспен қамту және әлеуметтік бағдарламалар бөлімі" ММ қарамағында мынадай ұйым бар: Ақтоғай ауданының жұмыспен қамту және әлеуметтік бағдарламалар бөлімінің "Ақтоғай ауданының халықты жұмыспен қамту орталығы" коммуналдық мемлекеттік мекемесі.</w:t>
      </w:r>
    </w:p>
    <w:p>
      <w:pPr>
        <w:spacing w:after="0"/>
        <w:ind w:left="0"/>
        <w:jc w:val="both"/>
      </w:pPr>
      <w:r>
        <w:rPr>
          <w:rFonts w:ascii="Times New Roman"/>
          <w:b w:val="false"/>
          <w:i w:val="false"/>
          <w:color w:val="000000"/>
          <w:sz w:val="28"/>
        </w:rPr>
        <w:t>
      3. "Ақтоғай ауданының жұмыспен қамту және әлеуметтік бағдарламалар бөлімі" ММ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"Ақтоғай ауданының жұмыспен қамту және әлеуметтік бағдарламалар бөлімі" ММ мемлекеттік мекеме ұйымдық-құқықтық нысанындағы заңды тұлға болып табылады, мемлекеттік тілде өз атауы бар мөрі мен мөртабандары, белгіленген үлгідегі бланкілері, сондай-ақ Қазақстан Республикасының бюджет заңнамасына сәйкес қазынашылық органдарында шоттары болады.</w:t>
      </w:r>
    </w:p>
    <w:p>
      <w:pPr>
        <w:spacing w:after="0"/>
        <w:ind w:left="0"/>
        <w:jc w:val="both"/>
      </w:pPr>
      <w:r>
        <w:rPr>
          <w:rFonts w:ascii="Times New Roman"/>
          <w:b w:val="false"/>
          <w:i w:val="false"/>
          <w:color w:val="000000"/>
          <w:sz w:val="28"/>
        </w:rPr>
        <w:t>
      5. "Ақтоғай ауданының жұмыспен қамту және әлеуметтік бағдарламалар бөлімі" ММ азаматтық-құқықтық қатынастарға өз атынан түседі.</w:t>
      </w:r>
    </w:p>
    <w:p>
      <w:pPr>
        <w:spacing w:after="0"/>
        <w:ind w:left="0"/>
        <w:jc w:val="both"/>
      </w:pPr>
      <w:r>
        <w:rPr>
          <w:rFonts w:ascii="Times New Roman"/>
          <w:b w:val="false"/>
          <w:i w:val="false"/>
          <w:color w:val="000000"/>
          <w:sz w:val="28"/>
        </w:rPr>
        <w:t>
      6. "Ақтоғай ауданының жұмыспен қамту және әлеуметтік бағдарламалар бөлімі "ММ, егер Қазақстан Республикасының азаматтық заңнамасына және "Қазақстан Республикасындағы жергілікті мемлекеттік басқару және өзін-өзі басқару туралы" Қазақстан Республикасының Заңына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7. "Ақтоғай ауданының жұмыспен қамту және әлеуметтік бағдарламалар бөлімі "ММ өз құзыретіндегі мәселелер бойынша "Қазақстан Республикасындағы жергілікті мемлекеттік басқару және өзін-өзі басқару туралы" және "Мемлекеттік мүлік туралы" Қазақстан Республикасының Заңдарында белгіленген тәртіппен "Ақтоғай ауданының жұмыспен қамту және әлеуметтік бағдарламалар бөлімі" ММ басшысының бұйрықтарымен ресімделетін шешімдер қабылдайды.</w:t>
      </w:r>
    </w:p>
    <w:p>
      <w:pPr>
        <w:spacing w:after="0"/>
        <w:ind w:left="0"/>
        <w:jc w:val="both"/>
      </w:pPr>
      <w:r>
        <w:rPr>
          <w:rFonts w:ascii="Times New Roman"/>
          <w:b w:val="false"/>
          <w:i w:val="false"/>
          <w:color w:val="000000"/>
          <w:sz w:val="28"/>
        </w:rPr>
        <w:t xml:space="preserve">
      8. Ақтоғай ауданының жұмыспен қамту және әлеуметтік бағдарламалар бөлімі ММ құрылымы мен штат санының лимиті Қазақстан Республикасының қолданыстағы еңбек заңнамасына және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бекітіледі.</w:t>
      </w:r>
    </w:p>
    <w:p>
      <w:pPr>
        <w:spacing w:after="0"/>
        <w:ind w:left="0"/>
        <w:jc w:val="both"/>
      </w:pPr>
      <w:r>
        <w:rPr>
          <w:rFonts w:ascii="Times New Roman"/>
          <w:b w:val="false"/>
          <w:i w:val="false"/>
          <w:color w:val="000000"/>
          <w:sz w:val="28"/>
        </w:rPr>
        <w:t>
      9. "Ақтоғай ауданының жұмыспен қамту және әлеуметтік бағдарламалар бөлімі" ММ орналасқан мекен-жайы: Қазақстан Республикасы, Павлодар облысы, 140200, Ақтоғай ауданы, Ақтоғай ауылы, Абай көшесі, 79.</w:t>
      </w:r>
    </w:p>
    <w:p>
      <w:pPr>
        <w:spacing w:after="0"/>
        <w:ind w:left="0"/>
        <w:jc w:val="both"/>
      </w:pPr>
      <w:r>
        <w:rPr>
          <w:rFonts w:ascii="Times New Roman"/>
          <w:b w:val="false"/>
          <w:i w:val="false"/>
          <w:color w:val="000000"/>
          <w:sz w:val="28"/>
        </w:rPr>
        <w:t>
      10. Осы Ереже "Ақтоғай ауданының жұмыспен қамту және әлеуметтік бағдарламалар бөлімі" ММ құрылтай құжаты болып табылады.</w:t>
      </w:r>
    </w:p>
    <w:p>
      <w:pPr>
        <w:spacing w:after="0"/>
        <w:ind w:left="0"/>
        <w:jc w:val="both"/>
      </w:pPr>
      <w:r>
        <w:rPr>
          <w:rFonts w:ascii="Times New Roman"/>
          <w:b w:val="false"/>
          <w:i w:val="false"/>
          <w:color w:val="000000"/>
          <w:sz w:val="28"/>
        </w:rPr>
        <w:t>
      11. "Ақтоғай ауданының жұмыспен қамту және әлеуметтік бағдарламалар бөлімі" ММ қызметін қаржыландыру Қазақстан Республикасының бюджет заңнамасына сәйкес жергілікті бюджеттен жүзеге асырылады.</w:t>
      </w:r>
    </w:p>
    <w:p>
      <w:pPr>
        <w:spacing w:after="0"/>
        <w:ind w:left="0"/>
        <w:jc w:val="both"/>
      </w:pPr>
      <w:r>
        <w:rPr>
          <w:rFonts w:ascii="Times New Roman"/>
          <w:b w:val="false"/>
          <w:i w:val="false"/>
          <w:color w:val="000000"/>
          <w:sz w:val="28"/>
        </w:rPr>
        <w:t xml:space="preserve">
      12. "Ақтоғай ауданының жұмыспен қамту және әлеуметтік бағдарламалар бөлімі" ММ кәсіпкерлік субъектілерімен "Ақтоғай ауданының жұмыспен қамту және әлеуметтік бағдарламалар бөлімі" мемлекеттік мекемесінің функциялары болып табылатын міндеттерді орындау тұрғысында шарттық қатынастарға түсуге тыйым салынады. </w:t>
      </w:r>
    </w:p>
    <w:p>
      <w:pPr>
        <w:spacing w:after="0"/>
        <w:ind w:left="0"/>
        <w:jc w:val="both"/>
      </w:pPr>
      <w:r>
        <w:rPr>
          <w:rFonts w:ascii="Times New Roman"/>
          <w:b w:val="false"/>
          <w:i w:val="false"/>
          <w:color w:val="000000"/>
          <w:sz w:val="28"/>
        </w:rPr>
        <w:t>
      Егер "Ақтоғай ауданының жұмыспен қамту және әлеуметтік бағдарламалар бөлімі" ММ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p>
      <w:pPr>
        <w:spacing w:after="0"/>
        <w:ind w:left="0"/>
        <w:jc w:val="both"/>
      </w:pPr>
      <w:r>
        <w:rPr>
          <w:rFonts w:ascii="Times New Roman"/>
          <w:b w:val="false"/>
          <w:i w:val="false"/>
          <w:color w:val="000000"/>
          <w:sz w:val="28"/>
        </w:rPr>
        <w:t>
      2. "Ақтоғай ауданының жұмыспен қамту және әлеуметтік бағдарламалар бөлімі" ММ мақсаттары мен өкілеттіктері</w:t>
      </w:r>
    </w:p>
    <w:p>
      <w:pPr>
        <w:spacing w:after="0"/>
        <w:ind w:left="0"/>
        <w:jc w:val="both"/>
      </w:pPr>
      <w:r>
        <w:rPr>
          <w:rFonts w:ascii="Times New Roman"/>
          <w:b w:val="false"/>
          <w:i w:val="false"/>
          <w:color w:val="000000"/>
          <w:sz w:val="28"/>
        </w:rPr>
        <w:t>
      13. Мақсаттары:</w:t>
      </w:r>
    </w:p>
    <w:p>
      <w:pPr>
        <w:spacing w:after="0"/>
        <w:ind w:left="0"/>
        <w:jc w:val="both"/>
      </w:pPr>
      <w:r>
        <w:rPr>
          <w:rFonts w:ascii="Times New Roman"/>
          <w:b w:val="false"/>
          <w:i w:val="false"/>
          <w:color w:val="000000"/>
          <w:sz w:val="28"/>
        </w:rPr>
        <w:t>
      1) аз қамтылған отбасыларды, жұмыссыз азаматтарды, ардагерлерді, мүгедектігі бар адамдарды және өзге де жекелеген санаттағы мұқтаж азаматтарға әлеуметтік қолдау көрсетуді ұйымдастыру;</w:t>
      </w:r>
    </w:p>
    <w:p>
      <w:pPr>
        <w:spacing w:after="0"/>
        <w:ind w:left="0"/>
        <w:jc w:val="both"/>
      </w:pPr>
      <w:r>
        <w:rPr>
          <w:rFonts w:ascii="Times New Roman"/>
          <w:b w:val="false"/>
          <w:i w:val="false"/>
          <w:color w:val="000000"/>
          <w:sz w:val="28"/>
        </w:rPr>
        <w:t>
      2) халықты жұмыспен қамту және әлеуметтік қорғау мәселелері бойынша қолданыстағы заңнамамен қарастырылған мемлекеттік кепілдіктерді, азаматтардың құқықтары мен олардың қызығушылықтарын қорғау;</w:t>
      </w:r>
    </w:p>
    <w:p>
      <w:pPr>
        <w:spacing w:after="0"/>
        <w:ind w:left="0"/>
        <w:jc w:val="both"/>
      </w:pPr>
      <w:r>
        <w:rPr>
          <w:rFonts w:ascii="Times New Roman"/>
          <w:b w:val="false"/>
          <w:i w:val="false"/>
          <w:color w:val="000000"/>
          <w:sz w:val="28"/>
        </w:rPr>
        <w:t>
      3) халықты жұмыспен қамту және әлеуметтік қорғау мәселелері бойынша халықты ақпараттандыру;</w:t>
      </w:r>
    </w:p>
    <w:p>
      <w:pPr>
        <w:spacing w:after="0"/>
        <w:ind w:left="0"/>
        <w:jc w:val="both"/>
      </w:pPr>
      <w:r>
        <w:rPr>
          <w:rFonts w:ascii="Times New Roman"/>
          <w:b w:val="false"/>
          <w:i w:val="false"/>
          <w:color w:val="000000"/>
          <w:sz w:val="28"/>
        </w:rPr>
        <w:t>
      4) аудан аумағында кедейшілікті төмендету бойынша бірыңғай мемлекеттік саясатты жүзеге асыру;</w:t>
      </w:r>
    </w:p>
    <w:p>
      <w:pPr>
        <w:spacing w:after="0"/>
        <w:ind w:left="0"/>
        <w:jc w:val="both"/>
      </w:pPr>
      <w:r>
        <w:rPr>
          <w:rFonts w:ascii="Times New Roman"/>
          <w:b w:val="false"/>
          <w:i w:val="false"/>
          <w:color w:val="000000"/>
          <w:sz w:val="28"/>
        </w:rPr>
        <w:t>
      5) халықты нәтижелі жұмыспен қамтуға жәрдемдесу;</w:t>
      </w:r>
    </w:p>
    <w:p>
      <w:pPr>
        <w:spacing w:after="0"/>
        <w:ind w:left="0"/>
        <w:jc w:val="both"/>
      </w:pPr>
      <w:r>
        <w:rPr>
          <w:rFonts w:ascii="Times New Roman"/>
          <w:b w:val="false"/>
          <w:i w:val="false"/>
          <w:color w:val="000000"/>
          <w:sz w:val="28"/>
        </w:rPr>
        <w:t>
      6) халықтың әлеуметтік осал санаттарын әлеуметтік қорғау;</w:t>
      </w:r>
    </w:p>
    <w:p>
      <w:pPr>
        <w:spacing w:after="0"/>
        <w:ind w:left="0"/>
        <w:jc w:val="both"/>
      </w:pPr>
      <w:r>
        <w:rPr>
          <w:rFonts w:ascii="Times New Roman"/>
          <w:b w:val="false"/>
          <w:i w:val="false"/>
          <w:color w:val="000000"/>
          <w:sz w:val="28"/>
        </w:rPr>
        <w:t xml:space="preserve">
      14. Өкілеттіктері: </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1-1) Қазақстан Республикасының заңнамасына сәйкес әлеуметтік көмек алуға өтініш берушілерден қажетті құжаттарды сұратуға, сондай-ақ ұсынылған құжаттардың дұрыстығын тексеруге;</w:t>
      </w:r>
    </w:p>
    <w:p>
      <w:pPr>
        <w:spacing w:after="0"/>
        <w:ind w:left="0"/>
        <w:jc w:val="both"/>
      </w:pPr>
      <w:r>
        <w:rPr>
          <w:rFonts w:ascii="Times New Roman"/>
          <w:b w:val="false"/>
          <w:i w:val="false"/>
          <w:color w:val="000000"/>
          <w:sz w:val="28"/>
        </w:rPr>
        <w:t>
      1-2) "Ақтоғай ауданының жұмыспен қамту және әлеуметтік бағдарламалар бөлімі" ММ құзыретіне жататын мәселелер бойынша мемлекеттік және өзге де органдардан ақпарат сұратуға және өтеусіз негізде алуға;</w:t>
      </w:r>
    </w:p>
    <w:p>
      <w:pPr>
        <w:spacing w:after="0"/>
        <w:ind w:left="0"/>
        <w:jc w:val="both"/>
      </w:pPr>
      <w:r>
        <w:rPr>
          <w:rFonts w:ascii="Times New Roman"/>
          <w:b w:val="false"/>
          <w:i w:val="false"/>
          <w:color w:val="000000"/>
          <w:sz w:val="28"/>
        </w:rPr>
        <w:t>
      1-3) "Ақтоғай ауданының жұмыспен қамту және әлеуметтік бағдарламалар бөлімі" ММ құзыретіне жататын мәселелер бойынша белгіленген тәртіпте семинарлар мен кеңестер өткізу;</w:t>
      </w:r>
    </w:p>
    <w:p>
      <w:pPr>
        <w:spacing w:after="0"/>
        <w:ind w:left="0"/>
        <w:jc w:val="both"/>
      </w:pPr>
      <w:r>
        <w:rPr>
          <w:rFonts w:ascii="Times New Roman"/>
          <w:b w:val="false"/>
          <w:i w:val="false"/>
          <w:color w:val="000000"/>
          <w:sz w:val="28"/>
        </w:rPr>
        <w:t>
      1-4) ұсынылған құжаттардың ішкі пайдалану үшін пайдаланылатын көшірмелерін куәландыруға;</w:t>
      </w:r>
    </w:p>
    <w:p>
      <w:pPr>
        <w:spacing w:after="0"/>
        <w:ind w:left="0"/>
        <w:jc w:val="both"/>
      </w:pPr>
      <w:r>
        <w:rPr>
          <w:rFonts w:ascii="Times New Roman"/>
          <w:b w:val="false"/>
          <w:i w:val="false"/>
          <w:color w:val="000000"/>
          <w:sz w:val="28"/>
        </w:rPr>
        <w:t>
      2) міндеттер:</w:t>
      </w:r>
    </w:p>
    <w:p>
      <w:pPr>
        <w:spacing w:after="0"/>
        <w:ind w:left="0"/>
        <w:jc w:val="both"/>
      </w:pPr>
      <w:r>
        <w:rPr>
          <w:rFonts w:ascii="Times New Roman"/>
          <w:b w:val="false"/>
          <w:i w:val="false"/>
          <w:color w:val="000000"/>
          <w:sz w:val="28"/>
        </w:rPr>
        <w:t>
      2-1) өзінің құзыреттілігі шегінде келісімдерді, шарттарды жасасу;</w:t>
      </w:r>
    </w:p>
    <w:p>
      <w:pPr>
        <w:spacing w:after="0"/>
        <w:ind w:left="0"/>
        <w:jc w:val="both"/>
      </w:pPr>
      <w:r>
        <w:rPr>
          <w:rFonts w:ascii="Times New Roman"/>
          <w:b w:val="false"/>
          <w:i w:val="false"/>
          <w:color w:val="000000"/>
          <w:sz w:val="28"/>
        </w:rPr>
        <w:t>
      2-2) "Ақтоғай ауданының жұмыспен қамту және әлеуметтік бағдарламалар бөлімі" ММ мүддесін барлық мемлекеттік органдарда, сонымен қатар сотта және құқыққорғау органдарда білдіреді;</w:t>
      </w:r>
    </w:p>
    <w:p>
      <w:pPr>
        <w:spacing w:after="0"/>
        <w:ind w:left="0"/>
        <w:jc w:val="both"/>
      </w:pPr>
      <w:r>
        <w:rPr>
          <w:rFonts w:ascii="Times New Roman"/>
          <w:b w:val="false"/>
          <w:i w:val="false"/>
          <w:color w:val="000000"/>
          <w:sz w:val="28"/>
        </w:rPr>
        <w:t>
      15. Функциялары:</w:t>
      </w:r>
    </w:p>
    <w:p>
      <w:pPr>
        <w:spacing w:after="0"/>
        <w:ind w:left="0"/>
        <w:jc w:val="both"/>
      </w:pPr>
      <w:r>
        <w:rPr>
          <w:rFonts w:ascii="Times New Roman"/>
          <w:b w:val="false"/>
          <w:i w:val="false"/>
          <w:color w:val="000000"/>
          <w:sz w:val="28"/>
        </w:rPr>
        <w:t>
      жұмыс күшінің бір бөлігіне сұраныс пен ұсынысты талдайды, болжайды, еңбек нарығының жай-күйі туралы жергілікті атқарушы органдарды және облыстың атқарушы органдарын жұмыспен қамту мәселелері жөніндегі жергілікті органды хабардар етеді;</w:t>
      </w:r>
    </w:p>
    <w:p>
      <w:pPr>
        <w:spacing w:after="0"/>
        <w:ind w:left="0"/>
        <w:jc w:val="both"/>
      </w:pPr>
      <w:r>
        <w:rPr>
          <w:rFonts w:ascii="Times New Roman"/>
          <w:b w:val="false"/>
          <w:i w:val="false"/>
          <w:color w:val="000000"/>
          <w:sz w:val="28"/>
        </w:rPr>
        <w:t>
      2) мемлекеттік үкіметтік бағдарламалар және аумақтарды дамыту бағдарламалары, сондай-ақ жеке сектор бастамалары шеңберінде іске асырылатын жобаларда сұранысқа ие мамандықтар бөлінісінде ағымдағы бос орындар және құрылатын жұмыс орындарының болжамы туралы әлеуметтік-еңбек саласының бірыңғай ақпараттық жүйесінің дерекқорын қалыптастыруға қатысады;</w:t>
      </w:r>
    </w:p>
    <w:p>
      <w:pPr>
        <w:spacing w:after="0"/>
        <w:ind w:left="0"/>
        <w:jc w:val="both"/>
      </w:pPr>
      <w:r>
        <w:rPr>
          <w:rFonts w:ascii="Times New Roman"/>
          <w:b w:val="false"/>
          <w:i w:val="false"/>
          <w:color w:val="000000"/>
          <w:sz w:val="28"/>
        </w:rPr>
        <w:t xml:space="preserve">
      3) жұмыссыздықтан әлеуметтік қорғау және халықты жұмыспен қамту шараларын әзірлейді, Қазақстан Республикасының"Халықты жұмыспен қамту туралы" Заңының </w:t>
      </w:r>
      <w:r>
        <w:rPr>
          <w:rFonts w:ascii="Times New Roman"/>
          <w:b w:val="false"/>
          <w:i w:val="false"/>
          <w:color w:val="000000"/>
          <w:sz w:val="28"/>
        </w:rPr>
        <w:t>17-бабына</w:t>
      </w:r>
      <w:r>
        <w:rPr>
          <w:rFonts w:ascii="Times New Roman"/>
          <w:b w:val="false"/>
          <w:i w:val="false"/>
          <w:color w:val="000000"/>
          <w:sz w:val="28"/>
        </w:rPr>
        <w:t xml:space="preserve"> сәйкес халықты жұмыспен қамтуға жәрдемдесудің белсенді шараларын ұйымдастырады;</w:t>
      </w:r>
    </w:p>
    <w:p>
      <w:pPr>
        <w:spacing w:after="0"/>
        <w:ind w:left="0"/>
        <w:jc w:val="both"/>
      </w:pPr>
      <w:r>
        <w:rPr>
          <w:rFonts w:ascii="Times New Roman"/>
          <w:b w:val="false"/>
          <w:i w:val="false"/>
          <w:color w:val="000000"/>
          <w:sz w:val="28"/>
        </w:rPr>
        <w:t xml:space="preserve">
      4) мүгедектігі бар адамдарды жұмысқа орналастыру үшін арнайы жұмыс орындарын құру жөніндегі жұмысты ұйымдастырады; </w:t>
      </w:r>
    </w:p>
    <w:p>
      <w:pPr>
        <w:spacing w:after="0"/>
        <w:ind w:left="0"/>
        <w:jc w:val="both"/>
      </w:pPr>
      <w:r>
        <w:rPr>
          <w:rFonts w:ascii="Times New Roman"/>
          <w:b w:val="false"/>
          <w:i w:val="false"/>
          <w:color w:val="000000"/>
          <w:sz w:val="28"/>
        </w:rPr>
        <w:t>
      5) Жергілікті атқарушы органдардың білім беру мәселелері жөніндегі құрылымдық бөлімшелерінен, білім беру ұйымдарынан, кәсіптік оқытуды жүзеге асыратын білім беру қызметіне құқығы бар ұйымдардың жанындағы оқу орталықтарынан нақты кәсіптер бойынша даярланған және даярлау мен бітіруге жоспарланып отырған мамандардың санын сұратады;</w:t>
      </w:r>
    </w:p>
    <w:p>
      <w:pPr>
        <w:spacing w:after="0"/>
        <w:ind w:left="0"/>
        <w:jc w:val="both"/>
      </w:pPr>
      <w:r>
        <w:rPr>
          <w:rFonts w:ascii="Times New Roman"/>
          <w:b w:val="false"/>
          <w:i w:val="false"/>
          <w:color w:val="000000"/>
          <w:sz w:val="28"/>
        </w:rPr>
        <w:t>
      6) жұмыс күшінің ұтқырлығын арттыру үшін адамдардың ерікті түрде қоныс аударуы үшін елді мекендерді айқындау бойынша ұсыныстарды жергілікті атқарушы органдарға енгізеді;</w:t>
      </w:r>
    </w:p>
    <w:p>
      <w:pPr>
        <w:spacing w:after="0"/>
        <w:ind w:left="0"/>
        <w:jc w:val="both"/>
      </w:pPr>
      <w:r>
        <w:rPr>
          <w:rFonts w:ascii="Times New Roman"/>
          <w:b w:val="false"/>
          <w:i w:val="false"/>
          <w:color w:val="000000"/>
          <w:sz w:val="28"/>
        </w:rPr>
        <w:t>
      7) жұмыс берушілерден кадрларға болжамды қажеттілік туралы ақпарат сұратады;</w:t>
      </w:r>
    </w:p>
    <w:p>
      <w:pPr>
        <w:spacing w:after="0"/>
        <w:ind w:left="0"/>
        <w:jc w:val="both"/>
      </w:pPr>
      <w:r>
        <w:rPr>
          <w:rFonts w:ascii="Times New Roman"/>
          <w:b w:val="false"/>
          <w:i w:val="false"/>
          <w:color w:val="000000"/>
          <w:sz w:val="28"/>
        </w:rPr>
        <w:t>
      8) жұмыстан босату және жұмысшыларды қысқарту тәуекелдері бар ұйымдардың мониторингін жүзеге асырады;</w:t>
      </w:r>
    </w:p>
    <w:p>
      <w:pPr>
        <w:spacing w:after="0"/>
        <w:ind w:left="0"/>
        <w:jc w:val="both"/>
      </w:pP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w:t>
      </w:r>
    </w:p>
    <w:p>
      <w:pPr>
        <w:spacing w:after="0"/>
        <w:ind w:left="0"/>
        <w:jc w:val="both"/>
      </w:pPr>
      <w:r>
        <w:rPr>
          <w:rFonts w:ascii="Times New Roman"/>
          <w:b w:val="false"/>
          <w:i w:val="false"/>
          <w:color w:val="000000"/>
          <w:sz w:val="28"/>
        </w:rPr>
        <w:t>
      10) мүгедектігі бар адамдарға протездік-ортопедиялық көмек ұсыну үшін оларға құжаттарды ресімдеу;</w:t>
      </w:r>
    </w:p>
    <w:p>
      <w:pPr>
        <w:spacing w:after="0"/>
        <w:ind w:left="0"/>
        <w:jc w:val="both"/>
      </w:pPr>
      <w:r>
        <w:rPr>
          <w:rFonts w:ascii="Times New Roman"/>
          <w:b w:val="false"/>
          <w:i w:val="false"/>
          <w:color w:val="000000"/>
          <w:sz w:val="28"/>
        </w:rPr>
        <w:t>
      11) мүгедектігі бар адамдарды сурдо-тифлотехникалық және міндетті гигиеналық құралдармен қамтамасыз ету;</w:t>
      </w:r>
    </w:p>
    <w:p>
      <w:pPr>
        <w:spacing w:after="0"/>
        <w:ind w:left="0"/>
        <w:jc w:val="both"/>
      </w:pPr>
      <w:r>
        <w:rPr>
          <w:rFonts w:ascii="Times New Roman"/>
          <w:b w:val="false"/>
          <w:i w:val="false"/>
          <w:color w:val="000000"/>
          <w:sz w:val="28"/>
        </w:rPr>
        <w:t>
      12) мемлекеттік атаулы әлеуметтік көмек тағайындау;</w:t>
      </w:r>
    </w:p>
    <w:p>
      <w:pPr>
        <w:spacing w:after="0"/>
        <w:ind w:left="0"/>
        <w:jc w:val="both"/>
      </w:pPr>
      <w:r>
        <w:rPr>
          <w:rFonts w:ascii="Times New Roman"/>
          <w:b w:val="false"/>
          <w:i w:val="false"/>
          <w:color w:val="000000"/>
          <w:sz w:val="28"/>
        </w:rPr>
        <w:t>
      13) жүріп-тұруы қиын бірінші топтағы мүгедектігі бар адамдарға жеке көмекшінің және есту кемістігі бар мүгедектігі бар адамдарға ымдау тілі маманының қызметтерін ұсыну үшін мүгедектігі бар адамдардың құжаттарын ресімдеу;</w:t>
      </w:r>
    </w:p>
    <w:p>
      <w:pPr>
        <w:spacing w:after="0"/>
        <w:ind w:left="0"/>
        <w:jc w:val="both"/>
      </w:pPr>
      <w:r>
        <w:rPr>
          <w:rFonts w:ascii="Times New Roman"/>
          <w:b w:val="false"/>
          <w:i w:val="false"/>
          <w:color w:val="000000"/>
          <w:sz w:val="28"/>
        </w:rPr>
        <w:t>
      14) мүгедектігі бар адамдарға кресло-арбалар беру;</w:t>
      </w:r>
    </w:p>
    <w:p>
      <w:pPr>
        <w:spacing w:after="0"/>
        <w:ind w:left="0"/>
        <w:jc w:val="both"/>
      </w:pPr>
      <w:r>
        <w:rPr>
          <w:rFonts w:ascii="Times New Roman"/>
          <w:b w:val="false"/>
          <w:i w:val="false"/>
          <w:color w:val="000000"/>
          <w:sz w:val="28"/>
        </w:rPr>
        <w:t>
      15) мүгедектігі бар адамдарды санаторий-курорттық емдеумен қамтамасыз ету;</w:t>
      </w:r>
    </w:p>
    <w:p>
      <w:pPr>
        <w:spacing w:after="0"/>
        <w:ind w:left="0"/>
        <w:jc w:val="both"/>
      </w:pPr>
      <w:r>
        <w:rPr>
          <w:rFonts w:ascii="Times New Roman"/>
          <w:b w:val="false"/>
          <w:i w:val="false"/>
          <w:color w:val="000000"/>
          <w:sz w:val="28"/>
        </w:rPr>
        <w:t>
      16)медициналық-әлеуметтік мекемелерде (ұйымдарда) арнаулы әлеуметтік қызметтер көрсетуге құжаттар ресімдеу;</w:t>
      </w:r>
    </w:p>
    <w:p>
      <w:pPr>
        <w:spacing w:after="0"/>
        <w:ind w:left="0"/>
        <w:jc w:val="both"/>
      </w:pPr>
      <w:r>
        <w:rPr>
          <w:rFonts w:ascii="Times New Roman"/>
          <w:b w:val="false"/>
          <w:i w:val="false"/>
          <w:color w:val="000000"/>
          <w:sz w:val="28"/>
        </w:rPr>
        <w:t>
      17) үйде күтім көрсету жағдайында арнаулы әлеуметтік қызмет көрсетуге құжаттарды ресімдеу;</w:t>
      </w:r>
    </w:p>
    <w:p>
      <w:pPr>
        <w:spacing w:after="0"/>
        <w:ind w:left="0"/>
        <w:jc w:val="both"/>
      </w:pPr>
      <w:r>
        <w:rPr>
          <w:rFonts w:ascii="Times New Roman"/>
          <w:b w:val="false"/>
          <w:i w:val="false"/>
          <w:color w:val="000000"/>
          <w:sz w:val="28"/>
        </w:rPr>
        <w:t>
      18) жергілікті өкілді органдардың шешімдері бойынша мұқтаж азаматтардың жекелеген санаттарына әлеуметтік көмек тағайындау;</w:t>
      </w:r>
    </w:p>
    <w:p>
      <w:pPr>
        <w:spacing w:after="0"/>
        <w:ind w:left="0"/>
        <w:jc w:val="both"/>
      </w:pPr>
      <w:r>
        <w:rPr>
          <w:rFonts w:ascii="Times New Roman"/>
          <w:b w:val="false"/>
          <w:i w:val="false"/>
          <w:color w:val="000000"/>
          <w:sz w:val="28"/>
        </w:rPr>
        <w:t>
      19) мүгедектігі бар балаларды үйде оқытуға жұмсалған шығындарды өтеу;</w:t>
      </w:r>
    </w:p>
    <w:p>
      <w:pPr>
        <w:spacing w:after="0"/>
        <w:ind w:left="0"/>
        <w:jc w:val="both"/>
      </w:pPr>
      <w:r>
        <w:rPr>
          <w:rFonts w:ascii="Times New Roman"/>
          <w:b w:val="false"/>
          <w:i w:val="false"/>
          <w:color w:val="000000"/>
          <w:sz w:val="28"/>
        </w:rPr>
        <w:t>
      20) ауылдық елді мекендерде тұратын және жұмыс істейтін әлеуметтік сала мамандарына отын сатып алу бойынша әлеуметтік көмек тағайындау;</w:t>
      </w:r>
    </w:p>
    <w:p>
      <w:pPr>
        <w:spacing w:after="0"/>
        <w:ind w:left="0"/>
        <w:jc w:val="both"/>
      </w:pPr>
      <w:r>
        <w:rPr>
          <w:rFonts w:ascii="Times New Roman"/>
          <w:b w:val="false"/>
          <w:i w:val="false"/>
          <w:color w:val="000000"/>
          <w:sz w:val="28"/>
        </w:rPr>
        <w:t>
      21) өтініш берушінің (отбасының) атаулы әлеуметтік көмек алушыларға тиесілігін растайтын анықтама беру;</w:t>
      </w:r>
    </w:p>
    <w:p>
      <w:pPr>
        <w:spacing w:after="0"/>
        <w:ind w:left="0"/>
        <w:jc w:val="both"/>
      </w:pPr>
      <w:r>
        <w:rPr>
          <w:rFonts w:ascii="Times New Roman"/>
          <w:b w:val="false"/>
          <w:i w:val="false"/>
          <w:color w:val="000000"/>
          <w:sz w:val="28"/>
        </w:rPr>
        <w:t>
      22) жаңа жұмыс орындарын құру мониторингі;</w:t>
      </w:r>
    </w:p>
    <w:p>
      <w:pPr>
        <w:spacing w:after="0"/>
        <w:ind w:left="0"/>
        <w:jc w:val="both"/>
      </w:pPr>
      <w:r>
        <w:rPr>
          <w:rFonts w:ascii="Times New Roman"/>
          <w:b w:val="false"/>
          <w:i w:val="false"/>
          <w:color w:val="000000"/>
          <w:sz w:val="28"/>
        </w:rPr>
        <w:t>
      23) ашық және тіркелген еңбек нарығының мониторингі;</w:t>
      </w:r>
    </w:p>
    <w:p>
      <w:pPr>
        <w:spacing w:after="0"/>
        <w:ind w:left="0"/>
        <w:jc w:val="both"/>
      </w:pPr>
      <w:r>
        <w:rPr>
          <w:rFonts w:ascii="Times New Roman"/>
          <w:b w:val="false"/>
          <w:i w:val="false"/>
          <w:color w:val="000000"/>
          <w:sz w:val="28"/>
        </w:rPr>
        <w:t>
      24) шоғырландырылған қаржылық есептілікті уақтылы және сапалы жасау және ұсыну;</w:t>
      </w:r>
    </w:p>
    <w:p>
      <w:pPr>
        <w:spacing w:after="0"/>
        <w:ind w:left="0"/>
        <w:jc w:val="both"/>
      </w:pPr>
      <w:r>
        <w:rPr>
          <w:rFonts w:ascii="Times New Roman"/>
          <w:b w:val="false"/>
          <w:i w:val="false"/>
          <w:color w:val="000000"/>
          <w:sz w:val="28"/>
        </w:rPr>
        <w:t>
      25) әлеуметтік-экономикалық және еңбек қатынастары саласындағы әлеуметтік әріптестік мәселелері, барлық меншік нысанындағы ұйымдар мен кәсіпорындардан ұжымдық шарттарды тіркеу және есепке алу;</w:t>
      </w:r>
    </w:p>
    <w:p>
      <w:pPr>
        <w:spacing w:after="0"/>
        <w:ind w:left="0"/>
        <w:jc w:val="both"/>
      </w:pPr>
      <w:r>
        <w:rPr>
          <w:rFonts w:ascii="Times New Roman"/>
          <w:b w:val="false"/>
          <w:i w:val="false"/>
          <w:color w:val="000000"/>
          <w:sz w:val="28"/>
        </w:rPr>
        <w:t>
      26) Ақтоғай ауданының халықты әлеуметтік қорғау саласындағы іс-шаралар жоспарын және аумақтарды дамыту бағдарламасының нысаналы индикаторларын, әлеуметтік-экономикалық даму көрсеткіштерін әзірлеу, болжау, түзету және келісу;</w:t>
      </w:r>
    </w:p>
    <w:p>
      <w:pPr>
        <w:spacing w:after="0"/>
        <w:ind w:left="0"/>
        <w:jc w:val="both"/>
      </w:pPr>
      <w:r>
        <w:rPr>
          <w:rFonts w:ascii="Times New Roman"/>
          <w:b w:val="false"/>
          <w:i w:val="false"/>
          <w:color w:val="000000"/>
          <w:sz w:val="28"/>
        </w:rPr>
        <w:t>
      27) бюджеттік бағдарламаларды әзірлеу, бекіту және келісу (өзгерістер мен толықтырулардың жобалары);</w:t>
      </w:r>
    </w:p>
    <w:p>
      <w:pPr>
        <w:spacing w:after="0"/>
        <w:ind w:left="0"/>
        <w:jc w:val="both"/>
      </w:pPr>
      <w:r>
        <w:rPr>
          <w:rFonts w:ascii="Times New Roman"/>
          <w:b w:val="false"/>
          <w:i w:val="false"/>
          <w:color w:val="000000"/>
          <w:sz w:val="28"/>
        </w:rPr>
        <w:t>
      28) Ақтоғай ауданының жұмыспен қамтуға жәрдемдесудің кешенді жоспарын және жұмыспен қамту картасын әзірлеу және түзету;</w:t>
      </w:r>
    </w:p>
    <w:p>
      <w:pPr>
        <w:spacing w:after="0"/>
        <w:ind w:left="0"/>
        <w:jc w:val="both"/>
      </w:pPr>
      <w:r>
        <w:rPr>
          <w:rFonts w:ascii="Times New Roman"/>
          <w:b w:val="false"/>
          <w:i w:val="false"/>
          <w:color w:val="000000"/>
          <w:sz w:val="28"/>
        </w:rPr>
        <w:t>
      29) Ақтоғай ауданы әкімдігінің қаулы жобаларын және жұмыспен қамту және әлеуметтік қорғау мәселелері бойынша аудандық мәслихат сессиясының шешімдерін дайындау;</w:t>
      </w:r>
    </w:p>
    <w:p>
      <w:pPr>
        <w:spacing w:after="0"/>
        <w:ind w:left="0"/>
        <w:jc w:val="both"/>
      </w:pPr>
      <w:r>
        <w:rPr>
          <w:rFonts w:ascii="Times New Roman"/>
          <w:b w:val="false"/>
          <w:i w:val="false"/>
          <w:color w:val="000000"/>
          <w:sz w:val="28"/>
        </w:rPr>
        <w:t>
      30) паспортталған әлеуметтік, көлік инфрақұрылымы объектілерінің жалпы санынан мүгедектігі бар адамдар үшін қолжетімділікті қамтамасыз ету бойынша әлеуметтік инфрақұрылым объектілерінің мониторингі;</w:t>
      </w:r>
    </w:p>
    <w:p>
      <w:pPr>
        <w:spacing w:after="0"/>
        <w:ind w:left="0"/>
        <w:jc w:val="both"/>
      </w:pPr>
      <w:r>
        <w:rPr>
          <w:rFonts w:ascii="Times New Roman"/>
          <w:b w:val="false"/>
          <w:i w:val="false"/>
          <w:color w:val="000000"/>
          <w:sz w:val="28"/>
        </w:rPr>
        <w:t>
      31) мүгедектігі бар адамдарды кәсіптік бөлігі бойынша оңалтудың жеке бағдарламасын орындау;</w:t>
      </w:r>
    </w:p>
    <w:p>
      <w:pPr>
        <w:spacing w:after="0"/>
        <w:ind w:left="0"/>
        <w:jc w:val="both"/>
      </w:pPr>
      <w:r>
        <w:rPr>
          <w:rFonts w:ascii="Times New Roman"/>
          <w:b w:val="false"/>
          <w:i w:val="false"/>
          <w:color w:val="000000"/>
          <w:sz w:val="28"/>
        </w:rPr>
        <w:t>
      32) мүгедектігі бар адамдардың, аз қамтылған отбасылардың және азаматтардың әлеуметтік осал санаттарындағы басқа да адамдардың мониторингі;</w:t>
      </w:r>
    </w:p>
    <w:p>
      <w:pPr>
        <w:spacing w:after="0"/>
        <w:ind w:left="0"/>
        <w:jc w:val="both"/>
      </w:pPr>
      <w:r>
        <w:rPr>
          <w:rFonts w:ascii="Times New Roman"/>
          <w:b w:val="false"/>
          <w:i w:val="false"/>
          <w:color w:val="000000"/>
          <w:sz w:val="28"/>
        </w:rPr>
        <w:t>
      33) аз қамтылған отбасыларға шартты ақшалай көмек беру бойынша іс-шараларды жүзеге асыру;</w:t>
      </w:r>
    </w:p>
    <w:p>
      <w:pPr>
        <w:spacing w:after="0"/>
        <w:ind w:left="0"/>
        <w:jc w:val="both"/>
      </w:pPr>
      <w:r>
        <w:rPr>
          <w:rFonts w:ascii="Times New Roman"/>
          <w:b w:val="false"/>
          <w:i w:val="false"/>
          <w:color w:val="000000"/>
          <w:sz w:val="28"/>
        </w:rPr>
        <w:t>
      35) 1941 жылғы 22 маусым мен 1945 жылғы 9 мамыр аралығындағы кезеңде кемінде 6 ай жұмыс істеген адамдардың жұмыс өтілін белгілеу үшін комиссияға құжаттар дайындау;</w:t>
      </w:r>
    </w:p>
    <w:p>
      <w:pPr>
        <w:spacing w:after="0"/>
        <w:ind w:left="0"/>
        <w:jc w:val="both"/>
      </w:pPr>
      <w:r>
        <w:rPr>
          <w:rFonts w:ascii="Times New Roman"/>
          <w:b w:val="false"/>
          <w:i w:val="false"/>
          <w:color w:val="000000"/>
          <w:sz w:val="28"/>
        </w:rPr>
        <w:t>
      36) әрекетке қабілетсіз азаматтарға қорғаншылық пен қамқоршылық беру;</w:t>
      </w:r>
    </w:p>
    <w:p>
      <w:pPr>
        <w:spacing w:after="0"/>
        <w:ind w:left="0"/>
        <w:jc w:val="both"/>
      </w:pPr>
      <w:r>
        <w:rPr>
          <w:rFonts w:ascii="Times New Roman"/>
          <w:b w:val="false"/>
          <w:i w:val="false"/>
          <w:color w:val="000000"/>
          <w:sz w:val="28"/>
        </w:rPr>
        <w:t>
      37) халықты жұмыспен қамту орталығының жұмысын үйлестіреді;</w:t>
      </w:r>
    </w:p>
    <w:p>
      <w:pPr>
        <w:spacing w:after="0"/>
        <w:ind w:left="0"/>
        <w:jc w:val="both"/>
      </w:pPr>
      <w:r>
        <w:rPr>
          <w:rFonts w:ascii="Times New Roman"/>
          <w:b w:val="false"/>
          <w:i w:val="false"/>
          <w:color w:val="000000"/>
          <w:sz w:val="28"/>
        </w:rPr>
        <w:t>
      38) арнаулы әлеуметтік қызметтер көрсетеді;</w:t>
      </w:r>
    </w:p>
    <w:p>
      <w:pPr>
        <w:spacing w:after="0"/>
        <w:ind w:left="0"/>
        <w:jc w:val="both"/>
      </w:pPr>
      <w:r>
        <w:rPr>
          <w:rFonts w:ascii="Times New Roman"/>
          <w:b w:val="false"/>
          <w:i w:val="false"/>
          <w:color w:val="000000"/>
          <w:sz w:val="28"/>
        </w:rPr>
        <w:t>
      39) халықты жұмыспен қамту орталығына әдістемелік және ұйымдастырушылық басшылықты жүзеге асырады;</w:t>
      </w:r>
    </w:p>
    <w:p>
      <w:pPr>
        <w:spacing w:after="0"/>
        <w:ind w:left="0"/>
        <w:jc w:val="both"/>
      </w:pPr>
      <w:r>
        <w:rPr>
          <w:rFonts w:ascii="Times New Roman"/>
          <w:b w:val="false"/>
          <w:i w:val="false"/>
          <w:color w:val="000000"/>
          <w:sz w:val="28"/>
        </w:rPr>
        <w:t>
      40) Қазақстан Республикасының заңнамасына сәйкес халықты жұмыспен қамту және әлеуметтік қорғау саласында өзге де функцияларды жүзеге асырады.</w:t>
      </w:r>
    </w:p>
    <w:p>
      <w:pPr>
        <w:spacing w:after="0"/>
        <w:ind w:left="0"/>
        <w:jc w:val="both"/>
      </w:pPr>
      <w:r>
        <w:rPr>
          <w:rFonts w:ascii="Times New Roman"/>
          <w:b w:val="false"/>
          <w:i w:val="false"/>
          <w:color w:val="000000"/>
          <w:sz w:val="28"/>
        </w:rPr>
        <w:t>
      3. "Ақтоғай ауданының жұмыспен қамту және әлеуметтік бағдарламалар бөлімі" ММ бірінші басшысының мәртебесі, өкілеттіктері</w:t>
      </w:r>
    </w:p>
    <w:p>
      <w:pPr>
        <w:spacing w:after="0"/>
        <w:ind w:left="0"/>
        <w:jc w:val="both"/>
      </w:pPr>
      <w:r>
        <w:rPr>
          <w:rFonts w:ascii="Times New Roman"/>
          <w:b w:val="false"/>
          <w:i w:val="false"/>
          <w:color w:val="000000"/>
          <w:sz w:val="28"/>
        </w:rPr>
        <w:t>
      16. "Ақтоғай ауданының жұмыспен қамту және әлеуметтік бағдарламалар бөлімі" ММ басшылықты "Ақтоғай ауданының жұмыспен қамту және әлеуметтік бағдарламалар бөлімі" ММ жүктелген мiндеттердiң орындалуына және оның функцияларын жүзеге асыруға дербес жауапты болатын бiрiншi басшы жүзеге асырады.</w:t>
      </w:r>
    </w:p>
    <w:p>
      <w:pPr>
        <w:spacing w:after="0"/>
        <w:ind w:left="0"/>
        <w:jc w:val="both"/>
      </w:pPr>
      <w:r>
        <w:rPr>
          <w:rFonts w:ascii="Times New Roman"/>
          <w:b w:val="false"/>
          <w:i w:val="false"/>
          <w:color w:val="000000"/>
          <w:sz w:val="28"/>
        </w:rPr>
        <w:t>
      17. "Ақтоғай ауданының жұмыспен қамту және әлеуметтік бағдарламалар бөлімі" ММ бірінші басшысын "Қазақстан Республикасының мемлекеттік қызметі туралы" Қазақстан Республикасының Заңына және Қазақстан Республикасының еңбек заңнамасына сәйкес аудан әкімі қызметке тағайындайды және қызметтен босатады.</w:t>
      </w:r>
    </w:p>
    <w:p>
      <w:pPr>
        <w:spacing w:after="0"/>
        <w:ind w:left="0"/>
        <w:jc w:val="both"/>
      </w:pPr>
      <w:r>
        <w:rPr>
          <w:rFonts w:ascii="Times New Roman"/>
          <w:b w:val="false"/>
          <w:i w:val="false"/>
          <w:color w:val="000000"/>
          <w:sz w:val="28"/>
        </w:rPr>
        <w:t>
      18. "Ақтоғай ауданының жұмыспен қамту және әлеуметтік бағдарламалар бөлімі" ММ бірінші басшысының орынбасарлары жоқ.</w:t>
      </w:r>
    </w:p>
    <w:p>
      <w:pPr>
        <w:spacing w:after="0"/>
        <w:ind w:left="0"/>
        <w:jc w:val="both"/>
      </w:pPr>
      <w:r>
        <w:rPr>
          <w:rFonts w:ascii="Times New Roman"/>
          <w:b w:val="false"/>
          <w:i w:val="false"/>
          <w:color w:val="000000"/>
          <w:sz w:val="28"/>
        </w:rPr>
        <w:t>
      19. "Ақтоғай ауданының жұмыспен қамту және әлеуметтік бағдарламалар бөлімі" ММ бірінші басшысының өкілеттігі:</w:t>
      </w:r>
    </w:p>
    <w:p>
      <w:pPr>
        <w:spacing w:after="0"/>
        <w:ind w:left="0"/>
        <w:jc w:val="both"/>
      </w:pPr>
      <w:r>
        <w:rPr>
          <w:rFonts w:ascii="Times New Roman"/>
          <w:b w:val="false"/>
          <w:i w:val="false"/>
          <w:color w:val="000000"/>
          <w:sz w:val="28"/>
        </w:rPr>
        <w:t>
      1) "Ақтоғай ауданының жұмыспен қамту және әлеуметтік бағдарламалар бөлімі" ММ туралы Ережесін аудан әкімдігінің бекітуіне ұсынады;</w:t>
      </w:r>
    </w:p>
    <w:p>
      <w:pPr>
        <w:spacing w:after="0"/>
        <w:ind w:left="0"/>
        <w:jc w:val="both"/>
      </w:pPr>
      <w:r>
        <w:rPr>
          <w:rFonts w:ascii="Times New Roman"/>
          <w:b w:val="false"/>
          <w:i w:val="false"/>
          <w:color w:val="000000"/>
          <w:sz w:val="28"/>
        </w:rPr>
        <w:t>
      2) Қазақстан Республикасының қолданыстағы заңнамасына сәйкес "Ақтоғай ауданының жұмыспен қамту және әлеуметтік бағдарламалар бөлімі" ММ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Қазақстан Республикасының заңнамасына сәйкес ведомстволық бағыныстағы ұйым басшысын қызметке тағайындайды және қызметтен босатады;</w:t>
      </w:r>
    </w:p>
    <w:p>
      <w:pPr>
        <w:spacing w:after="0"/>
        <w:ind w:left="0"/>
        <w:jc w:val="both"/>
      </w:pPr>
      <w:r>
        <w:rPr>
          <w:rFonts w:ascii="Times New Roman"/>
          <w:b w:val="false"/>
          <w:i w:val="false"/>
          <w:color w:val="000000"/>
          <w:sz w:val="28"/>
        </w:rPr>
        <w:t>
      4) Қазақстан Республикасының заңнамасымен белгіленген тәртіпте "Ақтоғай ауданының жұмыспен қамту және әлеуметтік бағдарламалар бөлімі" ММ қызметкерлерін және ведомстволық бағынысты ұйым басшысын мадақтайды, материалдық көмек көрсетеді, оларға тәртіптік жаза қолдануды жүзеге асырады;</w:t>
      </w:r>
    </w:p>
    <w:p>
      <w:pPr>
        <w:spacing w:after="0"/>
        <w:ind w:left="0"/>
        <w:jc w:val="both"/>
      </w:pPr>
      <w:r>
        <w:rPr>
          <w:rFonts w:ascii="Times New Roman"/>
          <w:b w:val="false"/>
          <w:i w:val="false"/>
          <w:color w:val="000000"/>
          <w:sz w:val="28"/>
        </w:rPr>
        <w:t>
      5) "Ақтоғай ауданының жұмыспен қамту және әлеуметтік бағдарламалар бөлімі" ММ қызметкерлерінің барлығы орындауға міндетті өз құзіретіне жататын мәселелер бойынша бұйрықтар шығарады және нұсқаулар береді;</w:t>
      </w:r>
    </w:p>
    <w:p>
      <w:pPr>
        <w:spacing w:after="0"/>
        <w:ind w:left="0"/>
        <w:jc w:val="both"/>
      </w:pPr>
      <w:r>
        <w:rPr>
          <w:rFonts w:ascii="Times New Roman"/>
          <w:b w:val="false"/>
          <w:i w:val="false"/>
          <w:color w:val="000000"/>
          <w:sz w:val="28"/>
        </w:rPr>
        <w:t>
      6) "Ақтоғай ауданының жұмыспен қамту және әлеуметтік бағдарламалар бөлімі" ММ қызметкерлерінің лауазымдық нұсқаулықтарын әзірлейді және бекітеді;</w:t>
      </w:r>
    </w:p>
    <w:p>
      <w:pPr>
        <w:spacing w:after="0"/>
        <w:ind w:left="0"/>
        <w:jc w:val="both"/>
      </w:pPr>
      <w:r>
        <w:rPr>
          <w:rFonts w:ascii="Times New Roman"/>
          <w:b w:val="false"/>
          <w:i w:val="false"/>
          <w:color w:val="000000"/>
          <w:sz w:val="28"/>
        </w:rPr>
        <w:t>
      7) барлық мемлекеттік органдарда, сотта және өзге де ұйымдарда меншік нысанына қарамастан Қазақстан Республикасының қолданыстағы заңнамасына сәйкес "Ақтоғай ауданының жұмыспен қамту және әлеуметтік бағдарламалар бөлімі" ММ мүддесін қорғайды;</w:t>
      </w:r>
    </w:p>
    <w:p>
      <w:pPr>
        <w:spacing w:after="0"/>
        <w:ind w:left="0"/>
        <w:jc w:val="both"/>
      </w:pPr>
      <w:r>
        <w:rPr>
          <w:rFonts w:ascii="Times New Roman"/>
          <w:b w:val="false"/>
          <w:i w:val="false"/>
          <w:color w:val="000000"/>
          <w:sz w:val="28"/>
        </w:rPr>
        <w:t>
      8) барлық мемлекеттік органдарда, сотта және өзге де ұйымдарда меншік нысанына қарамастан Қазақстан Республикасының қолданыстағы заңнамасына сәйкес "Ақтоғай ауданының жұмыспен қамту және әлеуметтік бағдарламалар бөлімі" ММ мүддесін қорғау құқығына сенім хат береді;</w:t>
      </w:r>
    </w:p>
    <w:p>
      <w:pPr>
        <w:spacing w:after="0"/>
        <w:ind w:left="0"/>
        <w:jc w:val="both"/>
      </w:pPr>
      <w:r>
        <w:rPr>
          <w:rFonts w:ascii="Times New Roman"/>
          <w:b w:val="false"/>
          <w:i w:val="false"/>
          <w:color w:val="000000"/>
          <w:sz w:val="28"/>
        </w:rPr>
        <w:t>
      9) "Ақтоғай ауданының жұмыспен қамту және әлеуметтік бағдарламалар бөлімі" ММ қызметкерлерін іссапарға жібереді;</w:t>
      </w:r>
    </w:p>
    <w:p>
      <w:pPr>
        <w:spacing w:after="0"/>
        <w:ind w:left="0"/>
        <w:jc w:val="both"/>
      </w:pPr>
      <w:r>
        <w:rPr>
          <w:rFonts w:ascii="Times New Roman"/>
          <w:b w:val="false"/>
          <w:i w:val="false"/>
          <w:color w:val="000000"/>
          <w:sz w:val="28"/>
        </w:rPr>
        <w:t>
      10) азаматтардың жеке қабылдауын жүзеге асырады;</w:t>
      </w:r>
    </w:p>
    <w:p>
      <w:pPr>
        <w:spacing w:after="0"/>
        <w:ind w:left="0"/>
        <w:jc w:val="both"/>
      </w:pPr>
      <w:r>
        <w:rPr>
          <w:rFonts w:ascii="Times New Roman"/>
          <w:b w:val="false"/>
          <w:i w:val="false"/>
          <w:color w:val="000000"/>
          <w:sz w:val="28"/>
        </w:rPr>
        <w:t>
      11) "Ақтоғай ауданының жұмыспен қамту және әлеуметтік бағдарламалар бөлімі" ММ келешектегі және ағымдағы жұмыс жоспарларын бекітеді;</w:t>
      </w:r>
    </w:p>
    <w:p>
      <w:pPr>
        <w:spacing w:after="0"/>
        <w:ind w:left="0"/>
        <w:jc w:val="both"/>
      </w:pPr>
      <w:r>
        <w:rPr>
          <w:rFonts w:ascii="Times New Roman"/>
          <w:b w:val="false"/>
          <w:i w:val="false"/>
          <w:color w:val="000000"/>
          <w:sz w:val="28"/>
        </w:rPr>
        <w:t>
      12) сыбайлас жемқорлыққа қарсы әрекет етеді және оған дербес жауап береді;</w:t>
      </w:r>
    </w:p>
    <w:p>
      <w:pPr>
        <w:spacing w:after="0"/>
        <w:ind w:left="0"/>
        <w:jc w:val="both"/>
      </w:pPr>
      <w:r>
        <w:rPr>
          <w:rFonts w:ascii="Times New Roman"/>
          <w:b w:val="false"/>
          <w:i w:val="false"/>
          <w:color w:val="000000"/>
          <w:sz w:val="28"/>
        </w:rPr>
        <w:t>
      13) өз құзыретінің шегінде қызметтік құжаттарға қол қояды.</w:t>
      </w:r>
    </w:p>
    <w:p>
      <w:pPr>
        <w:spacing w:after="0"/>
        <w:ind w:left="0"/>
        <w:jc w:val="both"/>
      </w:pPr>
      <w:r>
        <w:rPr>
          <w:rFonts w:ascii="Times New Roman"/>
          <w:b w:val="false"/>
          <w:i w:val="false"/>
          <w:color w:val="000000"/>
          <w:sz w:val="28"/>
        </w:rPr>
        <w:t>
      "Ақтоғай ауданының жұмыспен қамту және әлеуметтік бағдарламалар бөлімі" ММ бірінші басшысы болмаған кезеңде оның өкілеттіктерін орындауды "Қазақстан Республикасының мемлекеттік қызметі туралы" және "Қазақстан Республикасындағы жергілікті мемлекеттік басқару және өзін-өзі басқару туралы" Қазақстан Республикасының Заңдарына сәйкес оны алмастыратын адам жүзеге асырады.</w:t>
      </w:r>
    </w:p>
    <w:p>
      <w:pPr>
        <w:spacing w:after="0"/>
        <w:ind w:left="0"/>
        <w:jc w:val="both"/>
      </w:pPr>
      <w:r>
        <w:rPr>
          <w:rFonts w:ascii="Times New Roman"/>
          <w:b w:val="false"/>
          <w:i w:val="false"/>
          <w:color w:val="000000"/>
          <w:sz w:val="28"/>
        </w:rPr>
        <w:t>
      20. "Ақтоғай ауданының жұмыспен қамту және әлеуметтік бағдарламалар бөлімі" ММ мен коммуналдық мүлікті басқару жөніндегі уәкілетті орган (ауданның жергілікті атқарушы органы) арасындағы өзара қарым-қатынас "Қазақстан Республикасындағы жергілікті мемлекеттік басқару және өзін-өзі басқару туралы" және "Мемлекеттік мүлік туралы" Қазақстан Республикасының Заңдарымен реттеледі.</w:t>
      </w:r>
    </w:p>
    <w:p>
      <w:pPr>
        <w:spacing w:after="0"/>
        <w:ind w:left="0"/>
        <w:jc w:val="both"/>
      </w:pPr>
      <w:r>
        <w:rPr>
          <w:rFonts w:ascii="Times New Roman"/>
          <w:b w:val="false"/>
          <w:i w:val="false"/>
          <w:color w:val="000000"/>
          <w:sz w:val="28"/>
        </w:rPr>
        <w:t>
      21. "Ақтоғай ауданының жұмыспен қамту және әлеуметтік бағдарламалар бөлімі" ММ мен тиісті саланың уәкілетті органдары (ауданның жергілікті атқарушы органдары) арасындағы өзара қарым-қатынастар Қазақстан Республикасының халықты жұмыспен қамту және халықты әлеуметтік қамтамасыз ету саласындағы заңнамасымен реттеледі.</w:t>
      </w:r>
    </w:p>
    <w:p>
      <w:pPr>
        <w:spacing w:after="0"/>
        <w:ind w:left="0"/>
        <w:jc w:val="both"/>
      </w:pPr>
      <w:r>
        <w:rPr>
          <w:rFonts w:ascii="Times New Roman"/>
          <w:b w:val="false"/>
          <w:i w:val="false"/>
          <w:color w:val="000000"/>
          <w:sz w:val="28"/>
        </w:rPr>
        <w:t xml:space="preserve">
      22. "Ақтоғай ауданының жұмыспен қамту және әлеуметтік бағдарламалар бөлімі" ММ әкімшілігі мен еңбек ұжымы арасындағы қарым-қатынас Қазақстан Республикасының Еңбек Кодексімен, Қазақстан Республикасының "Қазақстан Республикасының мемлекеттік қызметі туралы" </w:t>
      </w:r>
      <w:r>
        <w:rPr>
          <w:rFonts w:ascii="Times New Roman"/>
          <w:b w:val="false"/>
          <w:i w:val="false"/>
          <w:color w:val="000000"/>
          <w:sz w:val="28"/>
        </w:rPr>
        <w:t>Заңымен</w:t>
      </w:r>
      <w:r>
        <w:rPr>
          <w:rFonts w:ascii="Times New Roman"/>
          <w:b w:val="false"/>
          <w:i w:val="false"/>
          <w:color w:val="000000"/>
          <w:sz w:val="28"/>
        </w:rPr>
        <w:t xml:space="preserve"> және ұжымдық шартпен сәйкес белгіленеді.</w:t>
      </w:r>
    </w:p>
    <w:p>
      <w:pPr>
        <w:spacing w:after="0"/>
        <w:ind w:left="0"/>
        <w:jc w:val="both"/>
      </w:pPr>
      <w:r>
        <w:rPr>
          <w:rFonts w:ascii="Times New Roman"/>
          <w:b w:val="false"/>
          <w:i w:val="false"/>
          <w:color w:val="000000"/>
          <w:sz w:val="28"/>
        </w:rPr>
        <w:t>
      4. "Ақтоғай ауданының жұмыспен қамту және әлеуметтік бағдарламалар бөлімі" ММ мүлкі</w:t>
      </w:r>
    </w:p>
    <w:p>
      <w:pPr>
        <w:spacing w:after="0"/>
        <w:ind w:left="0"/>
        <w:jc w:val="both"/>
      </w:pPr>
      <w:r>
        <w:rPr>
          <w:rFonts w:ascii="Times New Roman"/>
          <w:b w:val="false"/>
          <w:i w:val="false"/>
          <w:color w:val="000000"/>
          <w:sz w:val="28"/>
        </w:rPr>
        <w:t xml:space="preserve">
      23. "Ақтоғай ауданының жұмыспен қамту және әлеуметтік бағдарламалар бөлімі" ММ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жедел басқару құқығында оқшауланған мүлкі болу мүмкін.</w:t>
      </w:r>
    </w:p>
    <w:p>
      <w:pPr>
        <w:spacing w:after="0"/>
        <w:ind w:left="0"/>
        <w:jc w:val="both"/>
      </w:pPr>
      <w:r>
        <w:rPr>
          <w:rFonts w:ascii="Times New Roman"/>
          <w:b w:val="false"/>
          <w:i w:val="false"/>
          <w:color w:val="000000"/>
          <w:sz w:val="28"/>
        </w:rPr>
        <w:t>
      "Ақтоғай ауданының жұмыспен қамту және әлеуметтік бағдарламалар бөлімі" мемлекеттік мекемесінің мүлкі оған меншік иесі берген мүлкі және Қазақстан Республикасының заңнамасында тыйым салынбаған өзге де көздер есебінен қалыптастырады.</w:t>
      </w:r>
    </w:p>
    <w:p>
      <w:pPr>
        <w:spacing w:after="0"/>
        <w:ind w:left="0"/>
        <w:jc w:val="both"/>
      </w:pPr>
      <w:r>
        <w:rPr>
          <w:rFonts w:ascii="Times New Roman"/>
          <w:b w:val="false"/>
          <w:i w:val="false"/>
          <w:color w:val="000000"/>
          <w:sz w:val="28"/>
        </w:rPr>
        <w:t>
      24. "Ақтоғай ауданының жұмыспен қамту және әлеуметтік бағдарламалар бөлімі" мемлекеттік мекемесіне бекітілген мүлік аудандық коммуналдық меншікке жатады.</w:t>
      </w:r>
    </w:p>
    <w:p>
      <w:pPr>
        <w:spacing w:after="0"/>
        <w:ind w:left="0"/>
        <w:jc w:val="both"/>
      </w:pPr>
      <w:r>
        <w:rPr>
          <w:rFonts w:ascii="Times New Roman"/>
          <w:b w:val="false"/>
          <w:i w:val="false"/>
          <w:color w:val="000000"/>
          <w:sz w:val="28"/>
        </w:rPr>
        <w:t xml:space="preserve">
      25. Егер Қазақстан Республикасының бюджет заңнамасында және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өзгеше белгіленбесе, "Ақтоғай ауданының жұмыспен қамту және әлеуметтік бағдарламалар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both"/>
      </w:pPr>
      <w:r>
        <w:rPr>
          <w:rFonts w:ascii="Times New Roman"/>
          <w:b w:val="false"/>
          <w:i w:val="false"/>
          <w:color w:val="000000"/>
          <w:sz w:val="28"/>
        </w:rPr>
        <w:t>
      5. "Ақтоғай ауданының жұмыспен қамту және әлеуметтікбағдарламалар бөлімі" ММ қайта ұйымдастыру және тарату</w:t>
      </w:r>
    </w:p>
    <w:p>
      <w:pPr>
        <w:spacing w:after="0"/>
        <w:ind w:left="0"/>
        <w:jc w:val="both"/>
      </w:pPr>
      <w:r>
        <w:rPr>
          <w:rFonts w:ascii="Times New Roman"/>
          <w:b w:val="false"/>
          <w:i w:val="false"/>
          <w:color w:val="000000"/>
          <w:sz w:val="28"/>
        </w:rPr>
        <w:t>
      26. "Ақтоғай ауданының жұмыспен қамту және әлеуметтік бағдарламалар бөлімі" ММ қайта ұйымдастыру және тарату Қазақстан Республикасының азаматтық заңнамасына сәйкес жүзеге асырылады.</w:t>
      </w:r>
    </w:p>
    <w:p>
      <w:pPr>
        <w:spacing w:after="0"/>
        <w:ind w:left="0"/>
        <w:jc w:val="both"/>
      </w:pPr>
      <w:r>
        <w:rPr>
          <w:rFonts w:ascii="Times New Roman"/>
          <w:b w:val="false"/>
          <w:i w:val="false"/>
          <w:color w:val="000000"/>
          <w:sz w:val="28"/>
        </w:rPr>
        <w:t>
      27. "Ақтоғай ауданының жұмыспен қамту және әлеуметтік бағдарламалар бөлімі" ММ қысқартылған (таратылған) кезде несиегерлердің талаптарын қанағаттандырғаннан кейін қалған мүлік аудандық коммуналдық меншігінде қалады.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