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78c9" w14:textId="71e7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2021 жылғы 29 желтоқсандағы № 97 "Ұзынкөл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6 желтоқсандағы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мәслихатының "Ұзынкөл ауданы ауылдарының, ауылдық округтерінің 2022-2024 жылдарға арналған бюджеттері туралы" 2021 жылғы 29 желтоқсандағы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2022-2024 жылдарға арналған бюджеті тиісінше 1, 2 және 3 –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24107,9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23532,9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24107,9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2022-2024 жылдарға арналған бюджеті тиісінше 4, 5 және 6 – 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27357,0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3008,0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24349,0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29466,5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-2109,5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2109,5 мың теңге.";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2022-2024 жылдарға арналған бюджеті тиісінше 10, 11 және 12 - қосымшаларға сәйкес, оның ішінде 2022 жылға мынадай көлемдерде бекітілсін: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55451,7 мың теңге, оның iшiнде: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2103,7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53304,7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57237,7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-1786,0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1786,0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2022-2024 жылдарға арналған бюджеті тиісінше 13, 14 және 15 - қосымшаларға сәйкес, оның ішінде 2022 жылға мынадай көлемдерде бекітілсін: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143574,1 мың теңге, оның iшiнде: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142924,1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143874,1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300,0 мың теңге.";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2022-2024 жылдарға арналған бюджеті тиісінше 16, 17 және 18 - қосымшаларға сәйкес, оның ішінде 2022 жылға мынадай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55898,0 мың теңге, оның iшiнде: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–4624,0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51274,0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57012,0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-1114,0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1114,0 мың теңге.";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2022-2024 жылдарға арналған бюджеті тиісінше 28, 29 және 30 - қосымшаларға сәйкес, оның ішінде 2022 жылға мынадай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40977,2 мың теңге, оның iшiнде: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7181,3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50,7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33745,2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43355,2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-2378,0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2378,0 мың теңге.";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Ұзынкөл ауылдық округінің 2022-2024 жылдарға арналған бюджеті тиісінше 31, 32 және 33 - қосымшаларға сәйкес, оның ішінде 2022 жылға мынадай көлемдерде бекітілсін: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207293,9 мың теңге, оның iшiнде: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23674,0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183619,9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216923,9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9630,0 мың теңге.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_______________Б. Займулдынова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"6 " желтоқсан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Бауман ауылының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аулдық округінің коммуналдік мүлкін баскару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2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Ершов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13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Новопокров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14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Обаған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 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15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Пресногорьков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6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Ряжск ауылдық округінің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17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Федоров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