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da23c" w14:textId="2dda2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13 қаңтардағы № 93 "Қостанай облысы Сарыкөл ауданы Севастополь ауылдык округінің 2022-2024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2022 жылғы 10 наурыздағы № 131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Сарыкөл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облысы Сарыкөл ауданы Севастополь ауылдық округінің 2022-2024 жылдарға арналған бюджеті туралы" 2022 жылғы 13 қаңтардағы № 93 </w:t>
      </w:r>
      <w:r>
        <w:rPr>
          <w:rFonts w:ascii="Times New Roman"/>
          <w:b w:val="false"/>
          <w:i w:val="false"/>
          <w:color w:val="000000"/>
          <w:sz w:val="28"/>
        </w:rPr>
        <w:t>шешiмiне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Сарыкөл ауданы Севастополь ауылдық округінің 2022-2024 жылдарға арналған бюджеті тиісінше 1, 2 және 3-қосымшаларға сәйкес, оның ішінде 2022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24 989,0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1 733,0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23 256,0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25 596,9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- 607,9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607,9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607,9 мың теңге.";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Севастополь ауылдық округінің 2022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–мекендердегі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бюджеттіқ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