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be85" w14:textId="e11b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85 "Қамысты ауданы ауылдарының,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28 қарашадағы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2022-2024 жылдарға арналған ауылдарының және ауылдық округтерінің бюджеттері туралы" 2021 жылғы 31 желтоқсандағы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"5. Қамысты ауданы Алтынсарин ауылының 2022-2024 жылдарға арналған бюджеті тиісінше 4, 5 және 6 -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77175,7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72726,7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77176,1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Қамысты ауданы Клочков ауылдық округінің 2022-2024 жылдарға арналған бюджеті тиісінше 19, 20 және 21 - 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26624,1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3086,0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23538,1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26624,3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 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