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02b8" w14:textId="6400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31 желтоқсандағы № 85 "Қамысты ауданы ауылдарының, ауылдық округтерінің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19 шілдедегі № 155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2022-2024 жылдарға арналған ауылдарының және ауылдық округтерінің бюджеттері туралы" 2021 жылғы 31 желтоқсандағы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2022-2024 жылдарға арналған бюджеті тиісінше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-87291,8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84823,8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88307,7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-990,9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990,9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"5. Қамысты ауданы Алтынсарин ауылының 2022-2024 жылдарға арналған бюджеті тиісінше 4, 5 және 6 - қосымшаларға сәйкес, оның ішінде 2022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59156,6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4449,0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54707,6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59157,0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-0,4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"8. Қамысты ауданы Аралкөл ауылдық округінің 2022-2024 жылдарға арналған бюджеті тиісінше 7, 8 және 9 - қосымшаларға сәйкес, оның ішінде 2022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19876,0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356,0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18020,0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18702,1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-326,1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326,1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"11. Қамысты ауданы Арқа ауылының 2022-2024 жылдарға арналған бюджеті тиісінше 10, 11 және 12 - қосымшаларға сәйкес, оның ішінде 2022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137206,6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1826,0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135380,6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138339,5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-1132,9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1132,9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Қамысты ауданы Клочков ауылдық округінің 2022-2024 жылдарға арналған бюджеті тиісінше 19, 20 және 21 - қосымшаларға сәйкес, оның ішінде 2022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24536,4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23736,4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24536,6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-0,2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Қамысты ауданы Қамысты ауылдық округінің 2022-2024 жылдарға арналған бюджеті тиісінше 23, 24 және 25 - қосымшаларға сәйкес, оның ішінде 2022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154177,2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7517,0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146660,2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154177,3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Қамысты ауданы Қарабатыр ауылының 2022-2024 жылдарға арналған бюджеті тиісінше 26, 27 және 28 - қосымшаларға сәйкес, оның ішінде 2022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29131,2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2034,0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27097,2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29459,6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-328,4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328,4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2022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2022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 қосымша </w:t>
            </w:r>
          </w:p>
        </w:tc>
      </w:tr>
    </w:tbl>
    <w:bookmarkStart w:name="z10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2022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10-қосымша </w:t>
            </w:r>
          </w:p>
        </w:tc>
      </w:tr>
    </w:tbl>
    <w:bookmarkStart w:name="z1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2022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2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2022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3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2022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4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2022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